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02ee89c758927356657c947e694d767ea62bc49"/>
    <w:p>
      <w:pPr>
        <w:pStyle w:val="Heading1"/>
      </w:pPr>
      <w:r>
        <w:rPr>
          <w:b/>
          <w:bCs/>
        </w:rPr>
        <w:t xml:space="preserve">The Screwtape Letters</w:t>
      </w:r>
      <w:r>
        <w:br/>
      </w:r>
      <w:r>
        <w:rPr>
          <w:i/>
          <w:iCs/>
        </w:rPr>
        <w:t xml:space="preserve">C. S. Lewis</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He doesn't think of doctrines as</w:t>
      </w:r>
      <w:r>
        <w:rPr>
          <w:b/>
          <w:bCs/>
        </w:rPr>
        <w:t xml:space="preserve"> </w:t>
      </w:r>
      <w:r>
        <w:rPr>
          <w:b/>
          <w:bCs/>
          <w:u w:val="single"/>
        </w:rPr>
        <w:t xml:space="preserve">primarily</w:t>
      </w:r>
      <w:r>
        <w:rPr>
          <w:b/>
          <w:bCs/>
        </w:rPr>
        <w:t xml:space="preserve"> </w:t>
      </w:r>
      <w:r>
        <w:rPr>
          <w:b/>
          <w:bCs/>
        </w:rPr>
        <w:t xml:space="preserve">"true" of "false", but as "academic" or "practical", "outworn" or "contemporary", "conventional" or "ruthless".</w:t>
      </w:r>
      <w:r>
        <w:br/>
      </w:r>
      <w:r>
        <w:t xml:space="preserve">    (a) wisely</w:t>
      </w:r>
      <w:r>
        <w:br/>
      </w:r>
      <w:r>
        <w:t xml:space="preserve">    (b) really</w:t>
      </w:r>
      <w:r>
        <w:br/>
      </w:r>
      <w:r>
        <w:t xml:space="preserve">    (c) mainly</w:t>
      </w:r>
    </w:p>
    <w:p>
      <w:pPr>
        <w:pStyle w:val="Compact"/>
        <w:numPr>
          <w:ilvl w:val="0"/>
          <w:numId w:val="1001"/>
        </w:numPr>
      </w:pPr>
      <w:r>
        <w:rPr>
          <w:b/>
          <w:bCs/>
        </w:rPr>
        <w:t xml:space="preserve">Once this habit is well</w:t>
      </w:r>
      <w:r>
        <w:rPr>
          <w:b/>
          <w:bCs/>
        </w:rPr>
        <w:t xml:space="preserve"> </w:t>
      </w:r>
      <w:r>
        <w:rPr>
          <w:b/>
          <w:bCs/>
          <w:u w:val="single"/>
        </w:rPr>
        <w:t xml:space="preserve">established</w:t>
      </w:r>
      <w:r>
        <w:rPr>
          <w:b/>
          <w:bCs/>
        </w:rPr>
        <w:t xml:space="preserve"> </w:t>
      </w:r>
      <w:r>
        <w:rPr>
          <w:b/>
          <w:bCs/>
        </w:rPr>
        <w:t xml:space="preserve">you have the delightful situation of a human saying things with the express purpose of offending and yet having a grievance when offence is taken.</w:t>
      </w:r>
      <w:r>
        <w:br/>
      </w:r>
      <w:r>
        <w:t xml:space="preserve">    (a) not having a relationship whereby a change in one thing helps predict a change in another</w:t>
      </w:r>
      <w:r>
        <w:br/>
      </w:r>
      <w:r>
        <w:t xml:space="preserve">    (b) persuaded someone to want something (often sex or love) by tempting with something desired</w:t>
      </w:r>
      <w:r>
        <w:br/>
      </w:r>
      <w:r>
        <w:t xml:space="preserve">    (c) set (existing firmly)</w:t>
      </w:r>
    </w:p>
    <w:p>
      <w:pPr>
        <w:pStyle w:val="Compact"/>
        <w:numPr>
          <w:ilvl w:val="0"/>
          <w:numId w:val="1001"/>
        </w:numPr>
      </w:pPr>
      <w:r>
        <w:rPr>
          <w:b/>
          <w:bCs/>
        </w:rPr>
        <w:t xml:space="preserve">The general rule which we have now pretty well</w:t>
      </w:r>
      <w:r>
        <w:rPr>
          <w:b/>
          <w:bCs/>
        </w:rPr>
        <w:t xml:space="preserve"> </w:t>
      </w:r>
      <w:r>
        <w:rPr>
          <w:b/>
          <w:bCs/>
          <w:u w:val="single"/>
        </w:rPr>
        <w:t xml:space="preserve">established</w:t>
      </w:r>
      <w:r>
        <w:rPr>
          <w:b/>
          <w:bCs/>
        </w:rPr>
        <w:t xml:space="preserve"> </w:t>
      </w:r>
      <w:r>
        <w:rPr>
          <w:b/>
          <w:bCs/>
        </w:rPr>
        <w:t xml:space="preserve">among them is that in all experiences which can make them happier or better only the physical facts are "Real" while the spiritual elements are "subjective"; in all experiences which can discourage or corrupt them the spiritual elements are the main reality and to ignore them is to be an escapist.</w:t>
      </w:r>
      <w:r>
        <w:br/>
      </w:r>
      <w:r>
        <w:t xml:space="preserve">    (a) accepted as true</w:t>
      </w:r>
      <w:r>
        <w:br/>
      </w:r>
      <w:r>
        <w:t xml:space="preserve">    (b) accepted someone's membership though a special procedure such as a ceremony and/or period of instruction and/or test</w:t>
      </w:r>
      <w:r>
        <w:br/>
      </w:r>
      <w:r>
        <w:t xml:space="preserve">    (c) examined an issue, got opinions by asking specific questions; and/or asked people for political support individually</w:t>
      </w:r>
    </w:p>
    <w:p>
      <w:pPr>
        <w:pStyle w:val="Compact"/>
        <w:numPr>
          <w:ilvl w:val="0"/>
          <w:numId w:val="1001"/>
        </w:numPr>
      </w:pPr>
      <w:r>
        <w:rPr>
          <w:b/>
          <w:bCs/>
        </w:rPr>
        <w:t xml:space="preserve">But even if He defeats your first attempt at misdirection, we have a</w:t>
      </w:r>
      <w:r>
        <w:rPr>
          <w:b/>
          <w:bCs/>
        </w:rPr>
        <w:t xml:space="preserve"> </w:t>
      </w:r>
      <w:r>
        <w:rPr>
          <w:b/>
          <w:bCs/>
          <w:u w:val="single"/>
        </w:rPr>
        <w:t xml:space="preserve">subtler</w:t>
      </w:r>
      <w:r>
        <w:rPr>
          <w:b/>
          <w:bCs/>
        </w:rPr>
        <w:t xml:space="preserve"> </w:t>
      </w:r>
      <w:r>
        <w:rPr>
          <w:b/>
          <w:bCs/>
        </w:rPr>
        <w:t xml:space="preserve">weapon.</w:t>
      </w:r>
      <w:r>
        <w:br/>
      </w:r>
      <w:r>
        <w:t xml:space="preserve">    (a) someone who views something in a certain way so as to form a belief or opinion</w:t>
      </w:r>
      <w:r>
        <w:br/>
      </w:r>
      <w:r>
        <w:t xml:space="preserve">    (b) lacking experience or sophistication, and the understanding that comes from them</w:t>
      </w:r>
      <w:r>
        <w:br/>
      </w:r>
      <w:r>
        <w:t xml:space="preserve">    (c) more indirect or non-obvious thing or manner that harms</w:t>
      </w:r>
    </w:p>
    <w:p>
      <w:pPr>
        <w:pStyle w:val="Compact"/>
        <w:numPr>
          <w:ilvl w:val="0"/>
          <w:numId w:val="1001"/>
        </w:numPr>
      </w:pPr>
      <w:r>
        <w:rPr>
          <w:b/>
          <w:bCs/>
        </w:rPr>
        <w:t xml:space="preserve">There is a</w:t>
      </w:r>
      <w:r>
        <w:rPr>
          <w:b/>
          <w:bCs/>
        </w:rPr>
        <w:t xml:space="preserve"> </w:t>
      </w:r>
      <w:r>
        <w:rPr>
          <w:b/>
          <w:bCs/>
          <w:u w:val="single"/>
        </w:rPr>
        <w:t xml:space="preserve">subtle</w:t>
      </w:r>
      <w:r>
        <w:rPr>
          <w:b/>
          <w:bCs/>
        </w:rPr>
        <w:t xml:space="preserve"> </w:t>
      </w:r>
      <w:r>
        <w:rPr>
          <w:b/>
          <w:bCs/>
        </w:rPr>
        <w:t xml:space="preserve">play of looks and tones and laughs by which a Mortal can imply that he is of the same party is those to whom he is speaking.</w:t>
      </w:r>
      <w:r>
        <w:br/>
      </w:r>
      <w:r>
        <w:t xml:space="preserve">    (a) (adjective) of low quality, or of lower quality or rank than something else  OR  (more rarely as a noun) a person of lower rank or status</w:t>
      </w:r>
      <w:r>
        <w:br/>
      </w:r>
      <w:r>
        <w:t xml:space="preserve">    (b) slightly noticeable</w:t>
      </w:r>
      <w:r>
        <w:br/>
      </w:r>
      <w:r>
        <w:t xml:space="preserve">    (c) of an organism in the early stages of development prior to birth, hatching, or sprouting  OR  of anything in an early stage of development</w:t>
      </w:r>
    </w:p>
    <w:p>
      <w:pPr>
        <w:pStyle w:val="Compact"/>
        <w:numPr>
          <w:ilvl w:val="0"/>
          <w:numId w:val="1001"/>
        </w:numPr>
      </w:pPr>
      <w:r>
        <w:rPr>
          <w:b/>
          <w:bCs/>
        </w:rPr>
        <w:t xml:space="preserve">Once all his thoughts and images have been flung aside or, if retained, retained with a full recognition of their merely</w:t>
      </w:r>
      <w:r>
        <w:rPr>
          <w:b/>
          <w:bCs/>
        </w:rPr>
        <w:t xml:space="preserve"> </w:t>
      </w:r>
      <w:r>
        <w:rPr>
          <w:b/>
          <w:bCs/>
          <w:u w:val="single"/>
        </w:rPr>
        <w:t xml:space="preserve">subjective</w:t>
      </w:r>
      <w:r>
        <w:rPr>
          <w:b/>
          <w:bCs/>
        </w:rPr>
        <w:t xml:space="preserve"> </w:t>
      </w:r>
      <w:r>
        <w:rPr>
          <w:b/>
          <w:bCs/>
        </w:rPr>
        <w:t xml:space="preserve">nature, and the man trusts himself to the completely real, external, invisible Presence, there with him in the room and never knowable by him as he is known by it—why, then it is that the incalculable may occur.</w:t>
      </w:r>
      <w:r>
        <w:br/>
      </w:r>
      <w:r>
        <w:t xml:space="preserve">    (a) influenced by personal belief, feelings, or preferences (rather than being based purely upon fact)</w:t>
      </w:r>
      <w:r>
        <w:br/>
      </w:r>
      <w:r>
        <w:t xml:space="preserve">    (b) the quality of bad circumstances for a particular purpose -- especially the circumstance of timing</w:t>
      </w:r>
      <w:r>
        <w:br/>
      </w:r>
      <w:r>
        <w:t xml:space="preserve">    (c) the state or quality of expressing or displaying sexual activity or violence with detailed clarity</w:t>
      </w:r>
    </w:p>
    <w:p>
      <w:pPr>
        <w:pStyle w:val="Compact"/>
        <w:numPr>
          <w:ilvl w:val="0"/>
          <w:numId w:val="1001"/>
        </w:numPr>
      </w:pPr>
      <w:r>
        <w:rPr>
          <w:b/>
          <w:bCs/>
        </w:rPr>
        <w:t xml:space="preserve">For real resignation, at the same moment, to a dozen different and hypothetical fates, is almost impossible, and the Enemy does not greatly assist those who are trying to</w:t>
      </w:r>
      <w:r>
        <w:rPr>
          <w:b/>
          <w:bCs/>
        </w:rPr>
        <w:t xml:space="preserve"> </w:t>
      </w:r>
      <w:r>
        <w:rPr>
          <w:b/>
          <w:bCs/>
          <w:u w:val="single"/>
        </w:rPr>
        <w:t xml:space="preserve">attain</w:t>
      </w:r>
      <w:r>
        <w:rPr>
          <w:b/>
          <w:bCs/>
        </w:rPr>
        <w:t xml:space="preserve"> </w:t>
      </w:r>
      <w:r>
        <w:rPr>
          <w:b/>
          <w:bCs/>
        </w:rPr>
        <w:t xml:space="preserve">it: resignation to present and actual suffering, even where that suffering consists of fear, is far easier and is usually helped by this direct action.</w:t>
      </w:r>
      <w:r>
        <w:br/>
      </w:r>
      <w:r>
        <w:t xml:space="preserve">    (a) to be overly unhappy and unsociable</w:t>
      </w:r>
      <w:r>
        <w:br/>
      </w:r>
      <w:r>
        <w:t xml:space="preserve">    (b) technical:  center or concentration</w:t>
      </w:r>
      <w:r>
        <w:br/>
      </w:r>
      <w:r>
        <w:t xml:space="preserve">    (c) gain or reach something with effort</w:t>
      </w:r>
    </w:p>
    <w:p>
      <w:pPr>
        <w:pStyle w:val="Compact"/>
        <w:numPr>
          <w:ilvl w:val="0"/>
          <w:numId w:val="1001"/>
        </w:numPr>
      </w:pPr>
      <w:r>
        <w:rPr>
          <w:b/>
          <w:bCs/>
        </w:rPr>
        <w:t xml:space="preserve">The great thing is to direct the</w:t>
      </w:r>
      <w:r>
        <w:rPr>
          <w:b/>
          <w:bCs/>
        </w:rPr>
        <w:t xml:space="preserve"> </w:t>
      </w:r>
      <w:r>
        <w:rPr>
          <w:b/>
          <w:bCs/>
          <w:u w:val="single"/>
        </w:rPr>
        <w:t xml:space="preserve">malice</w:t>
      </w:r>
      <w:r>
        <w:rPr>
          <w:b/>
          <w:bCs/>
        </w:rPr>
        <w:t xml:space="preserve"> </w:t>
      </w:r>
      <w:r>
        <w:rPr>
          <w:b/>
          <w:bCs/>
        </w:rPr>
        <w:t xml:space="preserve">to his immediate neighbors whom he meets every day and to thrust his benevolence out to the remote circumference, to people he does not know.</w:t>
      </w:r>
      <w:r>
        <w:br/>
      </w:r>
      <w:r>
        <w:t xml:space="preserve">    (a) the quality of lacking exactness or accuracy</w:t>
      </w:r>
      <w:r>
        <w:br/>
      </w:r>
      <w:r>
        <w:t xml:space="preserve">    (b) not adjusting a lens to create a clear image</w:t>
      </w:r>
      <w:r>
        <w:br/>
      </w:r>
      <w:r>
        <w:t xml:space="preserve">    (c) evil; or wanting to see others suffer</w:t>
      </w:r>
    </w:p>
    <w:p>
      <w:pPr>
        <w:pStyle w:val="Compact"/>
        <w:numPr>
          <w:ilvl w:val="0"/>
          <w:numId w:val="1001"/>
        </w:numPr>
      </w:pPr>
      <w:r>
        <w:rPr>
          <w:b/>
          <w:bCs/>
        </w:rPr>
        <w:t xml:space="preserve">On the other hand, when they believe in us, we cannot make them</w:t>
      </w:r>
      <w:r>
        <w:rPr>
          <w:b/>
          <w:bCs/>
        </w:rPr>
        <w:t xml:space="preserve"> </w:t>
      </w:r>
      <w:r>
        <w:rPr>
          <w:b/>
          <w:bCs/>
          <w:u w:val="single"/>
        </w:rPr>
        <w:t xml:space="preserve">materialists</w:t>
      </w:r>
      <w:r>
        <w:rPr>
          <w:b/>
          <w:bCs/>
        </w:rPr>
        <w:t xml:space="preserve"> </w:t>
      </w:r>
      <w:r>
        <w:rPr>
          <w:b/>
          <w:bCs/>
        </w:rPr>
        <w:t xml:space="preserve">and sceptics.</w:t>
      </w:r>
      <w:r>
        <w:br/>
      </w:r>
      <w:r>
        <w:t xml:space="preserve">    (a) powerful attacks; or sudden and enormous amount of things that must be handled</w:t>
      </w:r>
      <w:r>
        <w:br/>
      </w:r>
      <w:r>
        <w:t xml:space="preserve">    (b) overly concerned with wealth and possessions at the expense of other interests</w:t>
      </w:r>
      <w:r>
        <w:br/>
      </w:r>
      <w:r>
        <w:t xml:space="preserve">    (c) defensive players who line up closest to the sideline to defend against passes</w:t>
      </w:r>
    </w:p>
    <w:p>
      <w:pPr>
        <w:pStyle w:val="Compact"/>
        <w:numPr>
          <w:ilvl w:val="0"/>
          <w:numId w:val="1001"/>
        </w:numPr>
      </w:pPr>
      <w:r>
        <w:rPr>
          <w:b/>
          <w:bCs/>
        </w:rPr>
        <w:t xml:space="preserve">Other ages, of which the present is one, are unbalanced and prone to</w:t>
      </w:r>
      <w:r>
        <w:rPr>
          <w:b/>
          <w:bCs/>
        </w:rPr>
        <w:t xml:space="preserve"> </w:t>
      </w:r>
      <w:r>
        <w:rPr>
          <w:b/>
          <w:bCs/>
          <w:u w:val="single"/>
        </w:rPr>
        <w:t xml:space="preserve">faction</w:t>
      </w:r>
      <w:r>
        <w:rPr>
          <w:b/>
          <w:bCs/>
        </w:rPr>
        <w:t xml:space="preserve">, and it is our business to inflame them.</w:t>
      </w:r>
      <w:r>
        <w:br/>
      </w:r>
      <w:r>
        <w:t xml:space="preserve">    (a) main road</w:t>
      </w:r>
      <w:r>
        <w:br/>
      </w:r>
      <w:r>
        <w:t xml:space="preserve">    (b) sub-group</w:t>
      </w:r>
      <w:r>
        <w:br/>
      </w:r>
      <w:r>
        <w:t xml:space="preserve">    (c) complaint</w:t>
      </w:r>
    </w:p>
    <w:p>
      <w:pPr>
        <w:pStyle w:val="Compact"/>
        <w:numPr>
          <w:ilvl w:val="0"/>
          <w:numId w:val="1001"/>
        </w:numPr>
      </w:pPr>
      <w:r>
        <w:rPr>
          <w:b/>
          <w:bCs/>
        </w:rPr>
        <w:t xml:space="preserve">The dryness and dullness through which your patient is now going are not, as you fondly suppose, your workmanship; they are merely a natural</w:t>
      </w:r>
      <w:r>
        <w:rPr>
          <w:b/>
          <w:bCs/>
        </w:rPr>
        <w:t xml:space="preserve"> </w:t>
      </w:r>
      <w:r>
        <w:rPr>
          <w:b/>
          <w:bCs/>
          <w:u w:val="single"/>
        </w:rPr>
        <w:t xml:space="preserve">phenomenon</w:t>
      </w:r>
      <w:r>
        <w:rPr>
          <w:b/>
          <w:bCs/>
        </w:rPr>
        <w:t xml:space="preserve"> </w:t>
      </w:r>
      <w:r>
        <w:rPr>
          <w:b/>
          <w:bCs/>
        </w:rPr>
        <w:t xml:space="preserve">which will do us no good unless you make a good use of it.</w:t>
      </w:r>
      <w:r>
        <w:br/>
      </w:r>
      <w:r>
        <w:t xml:space="preserve">    (a) thing that exists</w:t>
      </w:r>
      <w:r>
        <w:br/>
      </w:r>
      <w:r>
        <w:t xml:space="preserve">    (b) something important that is hard to see or sense</w:t>
      </w:r>
      <w:r>
        <w:br/>
      </w:r>
      <w:r>
        <w:t xml:space="preserve">    (c) something that was once small, but is getting very large</w:t>
      </w:r>
    </w:p>
    <w:p>
      <w:pPr>
        <w:pStyle w:val="Compact"/>
        <w:numPr>
          <w:ilvl w:val="0"/>
          <w:numId w:val="1001"/>
        </w:numPr>
      </w:pPr>
      <w:r>
        <w:rPr>
          <w:b/>
          <w:bCs/>
        </w:rPr>
        <w:t xml:space="preserve">Her jealousy, and alarm, and his increasing evasiveness or rudeness, will be invaluable for the</w:t>
      </w:r>
      <w:r>
        <w:rPr>
          <w:b/>
          <w:bCs/>
        </w:rPr>
        <w:t xml:space="preserve"> </w:t>
      </w:r>
      <w:r>
        <w:rPr>
          <w:b/>
          <w:bCs/>
          <w:u w:val="single"/>
        </w:rPr>
        <w:t xml:space="preserve">aggravation</w:t>
      </w:r>
      <w:r>
        <w:rPr>
          <w:b/>
          <w:bCs/>
        </w:rPr>
        <w:t xml:space="preserve"> </w:t>
      </w:r>
      <w:r>
        <w:rPr>
          <w:b/>
          <w:bCs/>
        </w:rPr>
        <w:t xml:space="preserve">of the domestic tension.</w:t>
      </w:r>
      <w:r>
        <w:br/>
      </w:r>
      <w:r>
        <w:t xml:space="preserve">    (a) arising or occurring between species</w:t>
      </w:r>
      <w:r>
        <w:br/>
      </w:r>
      <w:r>
        <w:t xml:space="preserve">    (b) making worse</w:t>
      </w:r>
      <w:r>
        <w:br/>
      </w:r>
      <w:r>
        <w:t xml:space="preserve">    (c) lacking experience or sophistication</w:t>
      </w:r>
    </w:p>
    <w:p>
      <w:pPr>
        <w:pStyle w:val="Compact"/>
        <w:numPr>
          <w:ilvl w:val="0"/>
          <w:numId w:val="1001"/>
        </w:numPr>
      </w:pPr>
      <w:r>
        <w:rPr>
          <w:b/>
          <w:bCs/>
        </w:rPr>
        <w:t xml:space="preserve">I divide the causes of human laughter into Joy, Fun, the Joke Proper, and</w:t>
      </w:r>
      <w:r>
        <w:rPr>
          <w:b/>
          <w:bCs/>
        </w:rPr>
        <w:t xml:space="preserve"> </w:t>
      </w:r>
      <w:r>
        <w:rPr>
          <w:b/>
          <w:bCs/>
          <w:u w:val="single"/>
        </w:rPr>
        <w:t xml:space="preserve">Flippancy</w:t>
      </w:r>
      <w:r>
        <w:rPr>
          <w:b/>
          <w:bCs/>
        </w:rPr>
        <w:t xml:space="preserve">.</w:t>
      </w:r>
      <w:r>
        <w:br/>
      </w:r>
      <w:r>
        <w:t xml:space="preserve">    (a) a Muslim religious teacher or leader</w:t>
      </w:r>
      <w:r>
        <w:br/>
      </w:r>
      <w:r>
        <w:t xml:space="preserve">    (b) an inappropriate lack of seriousness</w:t>
      </w:r>
      <w:r>
        <w:br/>
      </w:r>
      <w:r>
        <w:t xml:space="preserve">    (c) lacking experience or sophistication</w:t>
      </w:r>
    </w:p>
    <w:p>
      <w:pPr>
        <w:pStyle w:val="Compact"/>
        <w:numPr>
          <w:ilvl w:val="0"/>
          <w:numId w:val="1001"/>
        </w:numPr>
      </w:pPr>
      <w:r>
        <w:rPr>
          <w:b/>
          <w:bCs/>
        </w:rPr>
        <w:t xml:space="preserve">The real fun is working up hatred between ... [them] when neither party could possibly state the difference between, say, Hooker's</w:t>
      </w:r>
      <w:r>
        <w:rPr>
          <w:b/>
          <w:bCs/>
        </w:rPr>
        <w:t xml:space="preserve"> </w:t>
      </w:r>
      <w:r>
        <w:rPr>
          <w:b/>
          <w:bCs/>
          <w:u w:val="single"/>
        </w:rPr>
        <w:t xml:space="preserve">doctrine</w:t>
      </w:r>
      <w:r>
        <w:rPr>
          <w:b/>
          <w:bCs/>
        </w:rPr>
        <w:t xml:space="preserve"> </w:t>
      </w:r>
      <w:r>
        <w:rPr>
          <w:b/>
          <w:bCs/>
        </w:rPr>
        <w:t xml:space="preserve">and Thomas Aquinas', in any form which would hold water for five minutes.</w:t>
      </w:r>
      <w:r>
        <w:br/>
      </w:r>
      <w:r>
        <w:t xml:space="preserve">    (a) a substance that stimulates the production of antibodies to protect against a disease</w:t>
      </w:r>
      <w:r>
        <w:br/>
      </w:r>
      <w:r>
        <w:t xml:space="preserve">    (b) beliefs</w:t>
      </w:r>
      <w:r>
        <w:br/>
      </w:r>
      <w:r>
        <w:t xml:space="preserve">    (c) an economic system where most decisions are made through voluntary buying and selling</w:t>
      </w:r>
    </w:p>
    <w:p>
      <w:pPr>
        <w:pStyle w:val="Compact"/>
        <w:numPr>
          <w:ilvl w:val="0"/>
          <w:numId w:val="1001"/>
        </w:numPr>
      </w:pPr>
      <w:r>
        <w:rPr>
          <w:b/>
          <w:bCs/>
        </w:rPr>
        <w:t xml:space="preserve">We have quite removed from men's minds what that pestilent fellow Paul used to teach about food and other unessentials—namely, that the human without</w:t>
      </w:r>
      <w:r>
        <w:rPr>
          <w:b/>
          <w:bCs/>
        </w:rPr>
        <w:t xml:space="preserve"> </w:t>
      </w:r>
      <w:r>
        <w:rPr>
          <w:b/>
          <w:bCs/>
          <w:u w:val="single"/>
        </w:rPr>
        <w:t xml:space="preserve">scruples</w:t>
      </w:r>
      <w:r>
        <w:rPr>
          <w:b/>
          <w:bCs/>
        </w:rPr>
        <w:t xml:space="preserve"> </w:t>
      </w:r>
      <w:r>
        <w:rPr>
          <w:b/>
          <w:bCs/>
        </w:rPr>
        <w:t xml:space="preserve">should always give in to the human with scruples.</w:t>
      </w:r>
      <w:r>
        <w:br/>
      </w:r>
      <w:r>
        <w:t xml:space="preserve">    (a) moves again into position to work; or starts again</w:t>
      </w:r>
      <w:r>
        <w:br/>
      </w:r>
      <w:r>
        <w:t xml:space="preserve">    (b) principles that discourage certain kinds of action</w:t>
      </w:r>
      <w:r>
        <w:br/>
      </w:r>
      <w:r>
        <w:t xml:space="preserve">    (c) prepares food in a way that keeps it from spoiling</w:t>
      </w:r>
    </w:p>
    <w:p>
      <w:pPr>
        <w:pStyle w:val="Compact"/>
        <w:numPr>
          <w:ilvl w:val="0"/>
          <w:numId w:val="1001"/>
        </w:numPr>
      </w:pPr>
      <w:r>
        <w:rPr>
          <w:b/>
          <w:bCs/>
        </w:rPr>
        <w:t xml:space="preserve">we thus aggravate the female's chronic horror of growing old ... and</w:t>
      </w:r>
      <w:r>
        <w:rPr>
          <w:b/>
          <w:bCs/>
        </w:rPr>
        <w:t xml:space="preserve"> </w:t>
      </w:r>
      <w:r>
        <w:rPr>
          <w:b/>
          <w:bCs/>
          <w:u w:val="single"/>
        </w:rPr>
        <w:t xml:space="preserve">render</w:t>
      </w:r>
      <w:r>
        <w:rPr>
          <w:b/>
          <w:bCs/>
        </w:rPr>
        <w:t xml:space="preserve"> </w:t>
      </w:r>
      <w:r>
        <w:rPr>
          <w:b/>
          <w:bCs/>
        </w:rPr>
        <w:t xml:space="preserve">her less willing and less able to bear children.</w:t>
      </w:r>
      <w:r>
        <w:br/>
      </w:r>
      <w:r>
        <w:t xml:space="preserve">    (a) gradually add or remove</w:t>
      </w:r>
      <w:r>
        <w:br/>
      </w:r>
      <w:r>
        <w:t xml:space="preserve">    (b) make</w:t>
      </w:r>
      <w:r>
        <w:br/>
      </w:r>
      <w:r>
        <w:t xml:space="preserve">    (c) feel sadness and regret</w:t>
      </w:r>
    </w:p>
    <w:p>
      <w:pPr>
        <w:pStyle w:val="Compact"/>
        <w:numPr>
          <w:ilvl w:val="0"/>
          <w:numId w:val="1001"/>
        </w:numPr>
      </w:pPr>
      <w:r>
        <w:rPr>
          <w:b/>
          <w:bCs/>
        </w:rPr>
        <w:t xml:space="preserve">The real use of the</w:t>
      </w:r>
      <w:r>
        <w:rPr>
          <w:b/>
          <w:bCs/>
        </w:rPr>
        <w:t xml:space="preserve"> </w:t>
      </w:r>
      <w:r>
        <w:rPr>
          <w:b/>
          <w:bCs/>
          <w:u w:val="single"/>
        </w:rPr>
        <w:t xml:space="preserve">infernal</w:t>
      </w:r>
      <w:r>
        <w:rPr>
          <w:b/>
          <w:bCs/>
        </w:rPr>
        <w:t xml:space="preserve"> </w:t>
      </w:r>
      <w:r>
        <w:rPr>
          <w:b/>
          <w:bCs/>
        </w:rPr>
        <w:t xml:space="preserve">Venus is, no doubt, as prostitute or mistress.</w:t>
      </w:r>
      <w:r>
        <w:br/>
      </w:r>
      <w:r>
        <w:t xml:space="preserve">    (a) relating to classical music plays in which most of the dialogue is sung</w:t>
      </w:r>
      <w:r>
        <w:br/>
      </w:r>
      <w:r>
        <w:t xml:space="preserve">    (b) very bad; or very annoying; or characteristic of hell or the underworld</w:t>
      </w:r>
      <w:r>
        <w:br/>
      </w:r>
      <w:r>
        <w:t xml:space="preserve">    (c) strict, firm, or hard (not giving in, not giving way, or not giving up)</w:t>
      </w:r>
    </w:p>
    <w:p>
      <w:pPr>
        <w:pStyle w:val="Compact"/>
        <w:numPr>
          <w:ilvl w:val="0"/>
          <w:numId w:val="1001"/>
        </w:numPr>
      </w:pPr>
      <w:r>
        <w:rPr>
          <w:b/>
          <w:bCs/>
        </w:rPr>
        <w:t xml:space="preserve">The pleasure of</w:t>
      </w:r>
      <w:r>
        <w:rPr>
          <w:b/>
          <w:bCs/>
        </w:rPr>
        <w:t xml:space="preserve"> </w:t>
      </w:r>
      <w:r>
        <w:rPr>
          <w:b/>
          <w:bCs/>
          <w:u w:val="single"/>
        </w:rPr>
        <w:t xml:space="preserve">novelty</w:t>
      </w:r>
      <w:r>
        <w:rPr>
          <w:b/>
          <w:bCs/>
        </w:rPr>
        <w:t xml:space="preserve"> </w:t>
      </w:r>
      <w:r>
        <w:rPr>
          <w:b/>
          <w:bCs/>
        </w:rPr>
        <w:t xml:space="preserve">is by its very nature more subject than any other to the law of diminishing returns.</w:t>
      </w:r>
      <w:r>
        <w:br/>
      </w:r>
      <w:r>
        <w:t xml:space="preserve">    (a) not bouncing back light/heat/sound...</w:t>
      </w:r>
      <w:r>
        <w:br/>
      </w:r>
      <w:r>
        <w:t xml:space="preserve">    (b) lacking or not based on basic beliefs</w:t>
      </w:r>
      <w:r>
        <w:br/>
      </w:r>
      <w:r>
        <w:t xml:space="preserve">    (c) the quality of being new and original</w:t>
      </w:r>
    </w:p>
    <w:p>
      <w:pPr>
        <w:pStyle w:val="Compact"/>
        <w:numPr>
          <w:ilvl w:val="0"/>
          <w:numId w:val="1001"/>
        </w:numPr>
      </w:pPr>
      <w:r>
        <w:rPr>
          <w:b/>
          <w:bCs/>
        </w:rPr>
        <w:t xml:space="preserve">The routine of adversity, the gradual decay of youthful loves and youthful hopes, the quiet</w:t>
      </w:r>
      <w:r>
        <w:rPr>
          <w:b/>
          <w:bCs/>
        </w:rPr>
        <w:t xml:space="preserve"> </w:t>
      </w:r>
      <w:r>
        <w:rPr>
          <w:b/>
          <w:bCs/>
          <w:u w:val="single"/>
        </w:rPr>
        <w:t xml:space="preserve">despair</w:t>
      </w:r>
      <w:r>
        <w:rPr>
          <w:b/>
          <w:bCs/>
        </w:rPr>
        <w:t xml:space="preserve"> </w:t>
      </w:r>
      <w:r>
        <w:rPr>
          <w:b/>
          <w:bCs/>
        </w:rPr>
        <w:t xml:space="preserve">(hardly felt as pain) of ever overcoming the chronic temptations with which we have again and again defeated them, the drabness which we create in their lives and the inarticulate resentment with which we teach them to respond to it--all this provides admirable opportunities of wearing out a soul by attrition.</w:t>
      </w:r>
      <w:r>
        <w:br/>
      </w:r>
      <w:r>
        <w:t xml:space="preserve">    (a) not creating disagreement or struggle</w:t>
      </w:r>
      <w:r>
        <w:br/>
      </w:r>
      <w:r>
        <w:t xml:space="preserve">    (b) adjusts a lens to make an image clear</w:t>
      </w:r>
      <w:r>
        <w:br/>
      </w:r>
      <w:r>
        <w:t xml:space="preserve">    (c) hopelessness</w:t>
      </w:r>
    </w:p>
    <w:p>
      <w:pPr>
        <w:pStyle w:val="Compact"/>
        <w:numPr>
          <w:ilvl w:val="0"/>
          <w:numId w:val="1001"/>
        </w:numPr>
      </w:pPr>
      <w:r>
        <w:rPr>
          <w:b/>
          <w:bCs/>
        </w:rPr>
        <w:t xml:space="preserve">But I fear ... he knows that</w:t>
      </w:r>
      <w:r>
        <w:rPr>
          <w:b/>
          <w:bCs/>
        </w:rPr>
        <w:t xml:space="preserve"> </w:t>
      </w:r>
      <w:r>
        <w:rPr>
          <w:b/>
          <w:bCs/>
          <w:u w:val="single"/>
        </w:rPr>
        <w:t xml:space="preserve">Despair</w:t>
      </w:r>
      <w:r>
        <w:rPr>
          <w:b/>
          <w:bCs/>
        </w:rPr>
        <w:t xml:space="preserve"> </w:t>
      </w:r>
      <w:r>
        <w:rPr>
          <w:b/>
          <w:bCs/>
        </w:rPr>
        <w:t xml:space="preserve">is a greater sin than any of the sins which provoke it.</w:t>
      </w:r>
      <w:r>
        <w:br/>
      </w:r>
      <w:r>
        <w:t xml:space="preserve">    (a) notable difference</w:t>
      </w:r>
      <w:r>
        <w:br/>
      </w:r>
      <w:r>
        <w:t xml:space="preserve">    (b) come to terms with</w:t>
      </w:r>
      <w:r>
        <w:br/>
      </w:r>
      <w:r>
        <w:t xml:space="preserve">    (c) giving up hope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2026-05-20T03:24:39Z</dcterms:created>
  <dcterms:modified xsi:type="dcterms:W3CDTF">2026-05-20T03:24:39Z</dcterms:modified>
</cp:coreProperties>
</file>

<file path=docProps/custom.xml><?xml version="1.0" encoding="utf-8"?>
<Properties xmlns="http://schemas.openxmlformats.org/officeDocument/2006/custom-properties" xmlns:vt="http://schemas.openxmlformats.org/officeDocument/2006/docPropsVTypes"/>
</file>