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205f0b71871dd7a0819518f1249925fdef03f8"/>
    <w:p>
      <w:pPr>
        <w:pStyle w:val="Heading1"/>
      </w:pPr>
      <w:r>
        <w:rPr>
          <w:b/>
          <w:bCs/>
        </w:rPr>
        <w:t xml:space="preserve">The Road</w:t>
      </w:r>
      <w:r>
        <w:br/>
      </w:r>
      <w:r>
        <w:rPr>
          <w:i/>
          <w:iCs/>
        </w:rPr>
        <w:t xml:space="preserve">Cormac McCarthy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face turned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ashen</w:t>
      </w:r>
      <w:r>
        <w:rPr>
          <w:b/>
          <w:bCs/>
        </w:rPr>
        <w:t xml:space="preserve">.</w:t>
      </w:r>
      <w:r>
        <w:br/>
      </w:r>
      <w:r>
        <w:t xml:space="preserve">    (a) away</w:t>
      </w:r>
      <w:r>
        <w:br/>
      </w:r>
      <w:r>
        <w:t xml:space="preserve">    (b) very pale</w:t>
      </w:r>
      <w:r>
        <w:br/>
      </w:r>
      <w:r>
        <w:t xml:space="preserve">    (c) dirty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burned in effigy</w:t>
      </w:r>
      <w:r>
        <w:rPr>
          <w:b/>
          <w:bCs/>
        </w:rPr>
        <w:t xml:space="preserve"> </w:t>
      </w:r>
      <w:r>
        <w:rPr>
          <w:b/>
          <w:bCs/>
        </w:rPr>
        <w:t xml:space="preserve">by the mob.</w:t>
      </w:r>
      <w:r>
        <w:br/>
      </w:r>
      <w:r>
        <w:t xml:space="preserve">    (a) a likeness that represented him was burned</w:t>
      </w:r>
      <w:r>
        <w:br/>
      </w:r>
      <w:r>
        <w:t xml:space="preserve">    (b) burned in a bath of hot water</w:t>
      </w:r>
      <w:r>
        <w:br/>
      </w:r>
      <w:r>
        <w:t xml:space="preserve">    (c) burned with tar and feathered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book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chronicle</w:t>
      </w:r>
      <w:r>
        <w:rPr>
          <w:b/>
          <w:bCs/>
        </w:rPr>
        <w:t xml:space="preserve"> </w:t>
      </w:r>
      <w:r>
        <w:rPr>
          <w:b/>
          <w:bCs/>
        </w:rPr>
        <w:t xml:space="preserve">of the family's struggles during the Great Depression.</w:t>
      </w:r>
      <w:r>
        <w:br/>
      </w:r>
      <w:r>
        <w:t xml:space="preserve">    (a) brief mention</w:t>
      </w:r>
      <w:r>
        <w:br/>
      </w:r>
      <w:r>
        <w:t xml:space="preserve">    (b) fictional story</w:t>
      </w:r>
      <w:r>
        <w:br/>
      </w:r>
      <w:r>
        <w:t xml:space="preserve">    (c) detailed record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see if we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her into coming with us.</w:t>
      </w:r>
      <w:r>
        <w:br/>
      </w:r>
      <w:r>
        <w:t xml:space="preserve">    (a) gently persuade</w:t>
      </w:r>
      <w:r>
        <w:br/>
      </w:r>
      <w:r>
        <w:t xml:space="preserve">    (b) trick</w:t>
      </w:r>
      <w:r>
        <w:br/>
      </w:r>
      <w:r>
        <w:t xml:space="preserve">    (c) drag forcefully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lived by the simple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 </w:t>
      </w:r>
      <w:r>
        <w:rPr>
          <w:b/>
          <w:bCs/>
        </w:rPr>
        <w:t xml:space="preserve">that honesty is always the best policy.</w:t>
      </w:r>
      <w:r>
        <w:br/>
      </w:r>
      <w:r>
        <w:t xml:space="preserve">    (a) quotation</w:t>
      </w:r>
      <w:r>
        <w:br/>
      </w:r>
      <w:r>
        <w:t xml:space="preserve">    (b) misunderstanding</w:t>
      </w:r>
      <w:r>
        <w:br/>
      </w:r>
      <w:r>
        <w:t xml:space="preserve">    (c) set of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in her book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 </w:t>
      </w:r>
      <w:r>
        <w:rPr>
          <w:b/>
          <w:bCs/>
        </w:rPr>
        <w:t xml:space="preserve">desert photographs.</w:t>
      </w:r>
      <w:r>
        <w:br/>
      </w:r>
      <w:r>
        <w:t xml:space="preserve">    (a) bright</w:t>
      </w:r>
      <w:r>
        <w:br/>
      </w:r>
      <w:r>
        <w:t xml:space="preserve">    (b) empty</w:t>
      </w:r>
      <w:r>
        <w:br/>
      </w:r>
      <w:r>
        <w:t xml:space="preserve">    (c) detailed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reached into the drawer and pulled out a strange-looking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implement</w:t>
      </w:r>
      <w:r>
        <w:rPr>
          <w:b/>
          <w:bCs/>
        </w:rPr>
        <w:t xml:space="preserve"> </w:t>
      </w:r>
      <w:r>
        <w:rPr>
          <w:b/>
          <w:bCs/>
        </w:rPr>
        <w:t xml:space="preserve">for peeling fruit.</w:t>
      </w:r>
      <w:r>
        <w:br/>
      </w:r>
      <w:r>
        <w:t xml:space="preserve">    (a) small tool</w:t>
      </w:r>
      <w:r>
        <w:br/>
      </w:r>
      <w:r>
        <w:t xml:space="preserve">    (b) ingredient</w:t>
      </w:r>
      <w:r>
        <w:br/>
      </w:r>
      <w:r>
        <w:t xml:space="preserve">    (c) instruction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We'll make good time once we're 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interstate</w:t>
      </w:r>
      <w:r>
        <w:rPr>
          <w:b/>
          <w:bCs/>
        </w:rPr>
        <w:t xml:space="preserve">.</w:t>
      </w:r>
      <w:r>
        <w:br/>
      </w:r>
      <w:r>
        <w:t xml:space="preserve">    (a) freeway</w:t>
      </w:r>
      <w:r>
        <w:br/>
      </w:r>
      <w:r>
        <w:t xml:space="preserve">    (b) plane</w:t>
      </w:r>
      <w:r>
        <w:br/>
      </w:r>
      <w:r>
        <w:t xml:space="preserve">    (c) train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accident happened at a busy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junction</w:t>
      </w:r>
      <w:r>
        <w:rPr>
          <w:b/>
          <w:bCs/>
        </w:rPr>
        <w:t xml:space="preserve"> </w:t>
      </w:r>
      <w:r>
        <w:rPr>
          <w:b/>
          <w:bCs/>
        </w:rPr>
        <w:t xml:space="preserve">downtown.</w:t>
      </w:r>
      <w:r>
        <w:br/>
      </w:r>
      <w:r>
        <w:t xml:space="preserve">    (a) a deep tunnel</w:t>
      </w:r>
      <w:r>
        <w:br/>
      </w:r>
      <w:r>
        <w:t xml:space="preserve">    (b) an intersection</w:t>
      </w:r>
      <w:r>
        <w:br/>
      </w:r>
      <w:r>
        <w:t xml:space="preserve">    (c) an empty field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weariness</w:t>
      </w:r>
      <w:r>
        <w:br/>
      </w:r>
      <w:r>
        <w:t xml:space="preserve">    (b) fame</w:t>
      </w:r>
      <w:r>
        <w:br/>
      </w:r>
      <w:r>
        <w:t xml:space="preserve">    (c) danger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Build a fence along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perimeter</w:t>
      </w:r>
      <w:r>
        <w:rPr>
          <w:b/>
          <w:bCs/>
        </w:rPr>
        <w:t xml:space="preserve"> </w:t>
      </w:r>
      <w:r>
        <w:rPr>
          <w:b/>
          <w:bCs/>
        </w:rPr>
        <w:t xml:space="preserve">of the yard.</w:t>
      </w:r>
      <w:r>
        <w:br/>
      </w:r>
      <w:r>
        <w:t xml:space="preserve">    (a) dangerous part</w:t>
      </w:r>
      <w:r>
        <w:br/>
      </w:r>
      <w:r>
        <w:t xml:space="preserve">    (b) longest edge</w:t>
      </w:r>
      <w:r>
        <w:br/>
      </w:r>
      <w:r>
        <w:t xml:space="preserve">    (c) outer edges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pirates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plundered</w:t>
      </w:r>
      <w:r>
        <w:rPr>
          <w:b/>
          <w:bCs/>
        </w:rPr>
        <w:t xml:space="preserve"> </w:t>
      </w:r>
      <w:r>
        <w:rPr>
          <w:b/>
          <w:bCs/>
        </w:rPr>
        <w:t xml:space="preserve">small towns on that part of the coast.</w:t>
      </w:r>
      <w:r>
        <w:br/>
      </w:r>
      <w:r>
        <w:t xml:space="preserve">    (a) threatened</w:t>
      </w:r>
      <w:r>
        <w:br/>
      </w:r>
      <w:r>
        <w:t xml:space="preserve">    (b) stole from</w:t>
      </w:r>
      <w:r>
        <w:br/>
      </w:r>
      <w:r>
        <w:t xml:space="preserve">    (c) burned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English, most adjectives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</w:t>
      </w:r>
      <w:r>
        <w:rPr>
          <w:b/>
          <w:bCs/>
        </w:rPr>
        <w:t xml:space="preserve"> </w:t>
      </w:r>
      <w:r>
        <w:rPr>
          <w:b/>
          <w:bCs/>
        </w:rPr>
        <w:t xml:space="preserve">the noun they modify.</w:t>
      </w:r>
      <w:r>
        <w:br/>
      </w:r>
      <w:r>
        <w:t xml:space="preserve">    (a) describe</w:t>
      </w:r>
      <w:r>
        <w:br/>
      </w:r>
      <w:r>
        <w:t xml:space="preserve">    (b) follow</w:t>
      </w:r>
      <w:r>
        <w:br/>
      </w:r>
      <w:r>
        <w:t xml:space="preserve">    (c) go before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afraid that if we climbed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ravine</w:t>
      </w:r>
      <w:r>
        <w:rPr>
          <w:b/>
          <w:bCs/>
        </w:rPr>
        <w:t xml:space="preserve">, we might be caught in a flood before we could get out.</w:t>
      </w:r>
      <w:r>
        <w:br/>
      </w:r>
      <w:r>
        <w:t xml:space="preserve">    (a) deep, narrow, steep-sided valley</w:t>
      </w:r>
      <w:r>
        <w:br/>
      </w:r>
      <w:r>
        <w:t xml:space="preserve">    (b) a large, fast-moving river</w:t>
      </w:r>
      <w:r>
        <w:br/>
      </w:r>
      <w:r>
        <w:t xml:space="preserve">    (c) a hole so deep the bottom cannot be seen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Yuan dynasty conquered the last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remnant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Song dynasty in 1279.</w:t>
      </w:r>
      <w:r>
        <w:br/>
      </w:r>
      <w:r>
        <w:t xml:space="preserve">    (a) group at maximum strength</w:t>
      </w:r>
      <w:r>
        <w:br/>
      </w:r>
      <w:r>
        <w:t xml:space="preserve">    (b) of those appearing after others</w:t>
      </w:r>
      <w:r>
        <w:br/>
      </w:r>
      <w:r>
        <w:t xml:space="preserve">    (c) of the little that remained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Sweden's population is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secular</w:t>
      </w:r>
      <w:r>
        <w:rPr>
          <w:b/>
          <w:bCs/>
        </w:rPr>
        <w:t xml:space="preserve"> </w:t>
      </w:r>
      <w:r>
        <w:rPr>
          <w:b/>
          <w:bCs/>
        </w:rPr>
        <w:t xml:space="preserve">than populations of most countries.</w:t>
      </w:r>
      <w:r>
        <w:br/>
      </w:r>
      <w:r>
        <w:t xml:space="preserve">    (a) non-religious</w:t>
      </w:r>
      <w:r>
        <w:br/>
      </w:r>
      <w:r>
        <w:t xml:space="preserve">    (b) similar</w:t>
      </w:r>
      <w:r>
        <w:br/>
      </w:r>
      <w:r>
        <w:t xml:space="preserve">    (c) blonde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rode off under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sky.</w:t>
      </w:r>
      <w:r>
        <w:br/>
      </w:r>
      <w:r>
        <w:t xml:space="preserve">    (a) darkened by clouds</w:t>
      </w:r>
      <w:r>
        <w:br/>
      </w:r>
      <w:r>
        <w:t xml:space="preserve">    (b) clear and windy</w:t>
      </w:r>
      <w:r>
        <w:br/>
      </w:r>
      <w:r>
        <w:t xml:space="preserve">    (c) heavy with snow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gown made of the finest silk and adorned with sparkling jewels.</w:t>
      </w:r>
      <w:r>
        <w:br/>
      </w:r>
      <w:r>
        <w:t xml:space="preserve">    (a) flattering</w:t>
      </w:r>
      <w:r>
        <w:br/>
      </w:r>
      <w:r>
        <w:t xml:space="preserve">    (b) long</w:t>
      </w:r>
      <w:r>
        <w:br/>
      </w:r>
      <w:r>
        <w:t xml:space="preserve">    (c) magnificent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clothesline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two trees in the yard.</w:t>
      </w:r>
      <w:r>
        <w:br/>
      </w:r>
      <w:r>
        <w:t xml:space="preserve">    (a) shiny</w:t>
      </w:r>
      <w:r>
        <w:br/>
      </w:r>
      <w:r>
        <w:t xml:space="preserve">    (b) tight</w:t>
      </w:r>
      <w:r>
        <w:br/>
      </w:r>
      <w:r>
        <w:t xml:space="preserve">    (c) noisy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Monks renounce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temporal</w:t>
      </w:r>
      <w:r>
        <w:rPr>
          <w:b/>
          <w:bCs/>
        </w:rPr>
        <w:t xml:space="preserve"> </w:t>
      </w:r>
      <w:r>
        <w:rPr>
          <w:b/>
          <w:bCs/>
        </w:rPr>
        <w:t xml:space="preserve">pleasures to focus on their spiritual journey.</w:t>
      </w:r>
      <w:r>
        <w:br/>
      </w:r>
      <w:r>
        <w:t xml:space="preserve">    (a) of the divine realm</w:t>
      </w:r>
      <w:r>
        <w:br/>
      </w:r>
      <w:r>
        <w:t xml:space="preserve">    (b) of the worldly realm</w:t>
      </w:r>
      <w:r>
        <w:br/>
      </w:r>
      <w:r>
        <w:t xml:space="preserve">    (c) of the imagined realm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2026-05-20T13:16:26Z</dcterms:created>
  <dcterms:modified xsi:type="dcterms:W3CDTF">2026-05-20T13:16:26Z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