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3e78290e67cdbcaa5b1b345e9e1ceb5e3dce0a"/>
    <w:p>
      <w:pPr>
        <w:pStyle w:val="Heading1"/>
      </w:pPr>
      <w:r>
        <w:rPr>
          <w:b/>
          <w:bCs/>
        </w:rPr>
        <w:t xml:space="preserve">The Road</w:t>
      </w:r>
      <w:r>
        <w:br/>
      </w:r>
      <w:r>
        <w:rPr>
          <w:i/>
          <w:iCs/>
        </w:rPr>
        <w:t xml:space="preserve">Cormac McCarthy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Interest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accruing</w:t>
      </w:r>
      <w:r>
        <w:rPr>
          <w:b/>
          <w:bCs/>
        </w:rPr>
        <w:t xml:space="preserve"> </w:t>
      </w:r>
      <w:r>
        <w:rPr>
          <w:b/>
          <w:bCs/>
        </w:rPr>
        <w:t xml:space="preserve">as fast as inflation is diminishing the buying power.</w:t>
      </w:r>
      <w:r>
        <w:br/>
      </w:r>
      <w:r>
        <w:t xml:space="preserve">    (a) keeping up</w:t>
      </w:r>
      <w:r>
        <w:br/>
      </w:r>
      <w:r>
        <w:t xml:space="preserve">    (b) being subtracted</w:t>
      </w:r>
      <w:r>
        <w:br/>
      </w:r>
      <w:r>
        <w:t xml:space="preserve">    (c) increasing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advent</w:t>
      </w:r>
      <w:r>
        <w:rPr>
          <w:b/>
          <w:bCs/>
        </w:rPr>
        <w:t xml:space="preserve"> </w:t>
      </w:r>
      <w:r>
        <w:rPr>
          <w:b/>
          <w:bCs/>
        </w:rPr>
        <w:t xml:space="preserve">of smartphones, daily life changed dramatically.</w:t>
      </w:r>
      <w:r>
        <w:br/>
      </w:r>
      <w:r>
        <w:t xml:space="preserve">    (a) the decline of</w:t>
      </w:r>
      <w:r>
        <w:br/>
      </w:r>
      <w:r>
        <w:t xml:space="preserve">    (b) the arrival of</w:t>
      </w:r>
      <w:r>
        <w:br/>
      </w:r>
      <w:r>
        <w:t xml:space="preserve">    (c) the absence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earthquake left our pictures hanging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.</w:t>
      </w:r>
      <w:r>
        <w:br/>
      </w:r>
      <w:r>
        <w:t xml:space="preserve">    (a) alone</w:t>
      </w:r>
      <w:r>
        <w:br/>
      </w:r>
      <w:r>
        <w:t xml:space="preserve">    (b) covered in dust</w:t>
      </w:r>
      <w:r>
        <w:br/>
      </w:r>
      <w:r>
        <w:t xml:space="preserve">    (c) crooked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hunter cleaned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breech</w:t>
      </w:r>
      <w:r>
        <w:rPr>
          <w:b/>
          <w:bCs/>
        </w:rPr>
        <w:t xml:space="preserve"> </w:t>
      </w:r>
      <w:r>
        <w:rPr>
          <w:b/>
          <w:bCs/>
        </w:rPr>
        <w:t xml:space="preserve">after firing several rounds at the target.</w:t>
      </w:r>
      <w:r>
        <w:br/>
      </w:r>
      <w:r>
        <w:t xml:space="preserve">    (a) back of a firearm</w:t>
      </w:r>
      <w:r>
        <w:br/>
      </w:r>
      <w:r>
        <w:t xml:space="preserve">    (b) edge of a blade</w:t>
      </w:r>
      <w:r>
        <w:br/>
      </w:r>
      <w:r>
        <w:t xml:space="preserve">    (c) tip of an arrow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 careful. The chemical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caustic</w:t>
      </w:r>
      <w:r>
        <w:rPr>
          <w:b/>
          <w:bCs/>
        </w:rPr>
        <w:t xml:space="preserve">.</w:t>
      </w:r>
      <w:r>
        <w:br/>
      </w:r>
      <w:r>
        <w:t xml:space="preserve">    (a) dangerously cold</w:t>
      </w:r>
      <w:r>
        <w:br/>
      </w:r>
      <w:r>
        <w:t xml:space="preserve">    (b) corrosive or damaging</w:t>
      </w:r>
      <w:r>
        <w:br/>
      </w:r>
      <w:r>
        <w:t xml:space="preserve">    (c) very sticky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was a slave, he was restrained from harming her because she was another's valuable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chattel</w:t>
      </w:r>
      <w:r>
        <w:rPr>
          <w:b/>
          <w:bCs/>
        </w:rPr>
        <w:t xml:space="preserve">.</w:t>
      </w:r>
      <w:r>
        <w:br/>
      </w:r>
      <w:r>
        <w:t xml:space="preserve">    (a) a fat compound</w:t>
      </w:r>
      <w:r>
        <w:br/>
      </w:r>
      <w:r>
        <w:t xml:space="preserve">    (b) a hoofed mamma</w:t>
      </w:r>
      <w:r>
        <w:br/>
      </w:r>
      <w:r>
        <w:t xml:space="preserve">    (c) property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road crew repaired the rusted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culvert</w:t>
      </w:r>
      <w:r>
        <w:rPr>
          <w:b/>
          <w:bCs/>
        </w:rPr>
        <w:t xml:space="preserve"> </w:t>
      </w:r>
      <w:r>
        <w:rPr>
          <w:b/>
          <w:bCs/>
        </w:rPr>
        <w:t xml:space="preserve">before winter.</w:t>
      </w:r>
      <w:r>
        <w:br/>
      </w:r>
      <w:r>
        <w:t xml:space="preserve">    (a) a roadside drain</w:t>
      </w:r>
      <w:r>
        <w:br/>
      </w:r>
      <w:r>
        <w:t xml:space="preserve">    (b) a wooden bench</w:t>
      </w:r>
      <w:r>
        <w:br/>
      </w:r>
      <w:r>
        <w:t xml:space="preserve">    (c) a high lookout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detective used a fake wallet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decoy</w:t>
      </w:r>
      <w:r>
        <w:rPr>
          <w:b/>
          <w:bCs/>
        </w:rPr>
        <w:t xml:space="preserve"> </w:t>
      </w:r>
      <w:r>
        <w:rPr>
          <w:b/>
          <w:bCs/>
        </w:rPr>
        <w:t xml:space="preserve">to distract the thief.</w:t>
      </w:r>
      <w:r>
        <w:br/>
      </w:r>
      <w:r>
        <w:t xml:space="preserve">    (a) valuable reward</w:t>
      </w:r>
      <w:r>
        <w:br/>
      </w:r>
      <w:r>
        <w:t xml:space="preserve">    (b) misleading attraction</w:t>
      </w:r>
      <w:r>
        <w:br/>
      </w:r>
      <w:r>
        <w:t xml:space="preserve">    (c) careful warning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derelict</w:t>
      </w:r>
      <w:r>
        <w:rPr>
          <w:b/>
          <w:bCs/>
        </w:rPr>
        <w:t xml:space="preserve"> </w:t>
      </w:r>
      <w:r>
        <w:rPr>
          <w:b/>
          <w:bCs/>
        </w:rPr>
        <w:t xml:space="preserve">warehouse on the corner had stood empty for many decades.</w:t>
      </w:r>
      <w:r>
        <w:br/>
      </w:r>
      <w:r>
        <w:t xml:space="preserve">    (a) newly built and modern</w:t>
      </w:r>
      <w:r>
        <w:br/>
      </w:r>
      <w:r>
        <w:t xml:space="preserve">    (b) abandoned and run-down</w:t>
      </w:r>
      <w:r>
        <w:br/>
      </w:r>
      <w:r>
        <w:t xml:space="preserve">    (c) crowded and well-kept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not familiar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idiom</w:t>
      </w:r>
      <w:r>
        <w:rPr>
          <w:b/>
          <w:bCs/>
        </w:rPr>
        <w:t xml:space="preserve">, "bite the bullet."</w:t>
      </w:r>
      <w:r>
        <w:br/>
      </w:r>
      <w:r>
        <w:t xml:space="preserve">    (a) a type of figurative language that uses words in a non-literal way to create a vivid or imaginative description</w:t>
      </w:r>
      <w:r>
        <w:br/>
      </w:r>
      <w:r>
        <w:t xml:space="preserve">    (b) an expression whose meaning cannot be inferred from the meanings of the words that make it up</w:t>
      </w:r>
      <w:r>
        <w:br/>
      </w:r>
      <w:r>
        <w:t xml:space="preserve">    (c) an expression that is unique to a particular language or dialect and cannot be translated directly into another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injured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ligament</w:t>
      </w:r>
      <w:r>
        <w:rPr>
          <w:b/>
          <w:bCs/>
        </w:rPr>
        <w:t xml:space="preserve"> </w:t>
      </w:r>
      <w:r>
        <w:rPr>
          <w:b/>
          <w:bCs/>
        </w:rPr>
        <w:t xml:space="preserve">in her knee during the soccer game.</w:t>
      </w:r>
      <w:r>
        <w:br/>
      </w:r>
      <w:r>
        <w:t xml:space="preserve">    (a) blood-carrying tube</w:t>
      </w:r>
      <w:r>
        <w:br/>
      </w:r>
      <w:r>
        <w:t xml:space="preserve">    (b) bone-connecting band</w:t>
      </w:r>
      <w:r>
        <w:br/>
      </w:r>
      <w:r>
        <w:t xml:space="preserve">    (c) air-filled space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Years of broken promises taught the team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mistrust</w:t>
      </w:r>
      <w:r>
        <w:rPr>
          <w:b/>
          <w:bCs/>
        </w:rPr>
        <w:t xml:space="preserve"> </w:t>
      </w:r>
      <w:r>
        <w:rPr>
          <w:b/>
          <w:bCs/>
        </w:rPr>
        <w:t xml:space="preserve">anything he said.</w:t>
      </w:r>
      <w:r>
        <w:br/>
      </w:r>
      <w:r>
        <w:t xml:space="preserve">    (a) not remember</w:t>
      </w:r>
      <w:r>
        <w:br/>
      </w:r>
      <w:r>
        <w:t xml:space="preserve">    (b) not trust</w:t>
      </w:r>
      <w:r>
        <w:br/>
      </w:r>
      <w:r>
        <w:t xml:space="preserve">    (c) not question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breaking the window,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boy apologized to his neighbor.</w:t>
      </w:r>
      <w:r>
        <w:br/>
      </w:r>
      <w:r>
        <w:t xml:space="preserve">    (a) confused about the rules</w:t>
      </w:r>
      <w:r>
        <w:br/>
      </w:r>
      <w:r>
        <w:t xml:space="preserve">    (b) proud of one's actions</w:t>
      </w:r>
      <w:r>
        <w:br/>
      </w:r>
      <w:r>
        <w:t xml:space="preserve">    (c) feeling regret for wrongdoing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Solving this problem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predicated</w:t>
      </w:r>
      <w:r>
        <w:rPr>
          <w:b/>
          <w:bCs/>
        </w:rPr>
        <w:t xml:space="preserve"> </w:t>
      </w:r>
      <w:r>
        <w:rPr>
          <w:b/>
          <w:bCs/>
        </w:rPr>
        <w:t xml:space="preserve">on understanding it well.</w:t>
      </w:r>
      <w:r>
        <w:br/>
      </w:r>
      <w:r>
        <w:t xml:space="preserve">    (a) began fighting</w:t>
      </w:r>
      <w:r>
        <w:br/>
      </w:r>
      <w:r>
        <w:t xml:space="preserve">    (b) not translated</w:t>
      </w:r>
      <w:r>
        <w:br/>
      </w:r>
      <w:r>
        <w:t xml:space="preserve">    (c) dependent upon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Light passing through water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refracted</w:t>
      </w:r>
      <w:r>
        <w:rPr>
          <w:b/>
          <w:bCs/>
        </w:rPr>
        <w:t xml:space="preserve">, so when a pole or stick is partially submerged at an angle in clear water, it appears to be bent at the water's surface.</w:t>
      </w:r>
      <w:r>
        <w:br/>
      </w:r>
      <w:r>
        <w:t xml:space="preserve">    (a) changed in color</w:t>
      </w:r>
      <w:r>
        <w:br/>
      </w:r>
      <w:r>
        <w:t xml:space="preserve">    (b) changed in velocity</w:t>
      </w:r>
      <w:r>
        <w:br/>
      </w:r>
      <w:r>
        <w:t xml:space="preserve">    (c) increased in brightness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sun under a beautiful oak tree.</w:t>
      </w:r>
      <w:r>
        <w:br/>
      </w:r>
      <w:r>
        <w:t xml:space="preserve">    (a) shade</w:t>
      </w:r>
      <w:r>
        <w:br/>
      </w:r>
      <w:r>
        <w:t xml:space="preserve">    (b) warmth</w:t>
      </w:r>
      <w:r>
        <w:br/>
      </w:r>
      <w:r>
        <w:t xml:space="preserve">    (c) protection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sharpener shouldn't be used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serrated</w:t>
      </w:r>
      <w:r>
        <w:rPr>
          <w:b/>
          <w:bCs/>
        </w:rPr>
        <w:t xml:space="preserve"> </w:t>
      </w:r>
      <w:r>
        <w:rPr>
          <w:b/>
          <w:bCs/>
        </w:rPr>
        <w:t xml:space="preserve">blade.</w:t>
      </w:r>
      <w:r>
        <w:br/>
      </w:r>
      <w:r>
        <w:t xml:space="preserve">    (a) saw-toothed</w:t>
      </w:r>
      <w:r>
        <w:br/>
      </w:r>
      <w:r>
        <w:t xml:space="preserve">    (b) rust-covered</w:t>
      </w:r>
      <w:r>
        <w:br/>
      </w:r>
      <w:r>
        <w:t xml:space="preserve">    (c) razor-thin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Power in the city is divided amongst the mayor, city council,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sundry</w:t>
      </w:r>
      <w:r>
        <w:rPr>
          <w:b/>
          <w:bCs/>
        </w:rPr>
        <w:t xml:space="preserve"> </w:t>
      </w:r>
      <w:r>
        <w:rPr>
          <w:b/>
          <w:bCs/>
        </w:rPr>
        <w:t xml:space="preserve">city commissions.</w:t>
      </w:r>
      <w:r>
        <w:br/>
      </w:r>
      <w:r>
        <w:t xml:space="preserve">    (a) skillful</w:t>
      </w:r>
      <w:r>
        <w:br/>
      </w:r>
      <w:r>
        <w:t xml:space="preserve">    (b) elected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information contained in the second report is either corrective of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supplementary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previous report.</w:t>
      </w:r>
      <w:r>
        <w:br/>
      </w:r>
      <w:r>
        <w:t xml:space="preserve">    (a) is a replacement</w:t>
      </w:r>
      <w:r>
        <w:br/>
      </w:r>
      <w:r>
        <w:t xml:space="preserve">    (b) is a shorter version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wrested</w:t>
      </w:r>
      <w:r>
        <w:rPr>
          <w:b/>
          <w:bCs/>
        </w:rPr>
        <w:t xml:space="preserve"> </w:t>
      </w:r>
      <w:r>
        <w:rPr>
          <w:b/>
          <w:bCs/>
        </w:rPr>
        <w:t xml:space="preserve">power from the old government.</w:t>
      </w:r>
      <w:r>
        <w:br/>
      </w:r>
      <w:r>
        <w:t xml:space="preserve">    (a) took</w:t>
      </w:r>
      <w:r>
        <w:br/>
      </w:r>
      <w:r>
        <w:t xml:space="preserve">    (b) gave</w:t>
      </w:r>
      <w:r>
        <w:br/>
      </w:r>
      <w:r>
        <w:t xml:space="preserve">    (c) understood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2026-05-20T13:16:27Z</dcterms:created>
  <dcterms:modified xsi:type="dcterms:W3CDTF">2026-05-20T13:16:27Z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