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e52edcf42a0dc4c2a41b6bda152bcd1dfcc076"/>
    <w:p>
      <w:pPr>
        <w:pStyle w:val="Heading1"/>
      </w:pPr>
      <w:r>
        <w:rPr>
          <w:b/>
          <w:bCs/>
        </w:rPr>
        <w:t xml:space="preserve">The Return of the King</w:t>
      </w:r>
      <w:r>
        <w:br/>
      </w:r>
      <w:r>
        <w:rPr>
          <w:i/>
          <w:iCs/>
        </w:rPr>
        <w:t xml:space="preserve">J. R. R. Tolkien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 men reached at last the High Court, and the Place of the Fountain before the feet of the White Tower: tall and shapely, fifty fathoms from its base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pinnacle</w:t>
      </w:r>
      <w:r>
        <w:rPr>
          <w:b/>
          <w:bCs/>
        </w:rPr>
        <w:t xml:space="preserve">, where the banner of the Stewards floated a thousand feet above the plain.</w:t>
      </w:r>
      <w:r>
        <w:br/>
      </w:r>
      <w:r>
        <w:t xml:space="preserve">    (a) surrounding wall</w:t>
      </w:r>
      <w:r>
        <w:br/>
      </w:r>
      <w:r>
        <w:t xml:space="preserve">    (b) deepest tunnel</w:t>
      </w:r>
      <w:r>
        <w:br/>
      </w:r>
      <w:r>
        <w:t xml:space="preserve">    (c) highest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'It is over-late to send for aid when you are already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besieged</w:t>
      </w:r>
      <w:r>
        <w:rPr>
          <w:b/>
          <w:bCs/>
        </w:rPr>
        <w:t xml:space="preserve">,' answered Beregond.</w:t>
      </w:r>
      <w:r>
        <w:br/>
      </w:r>
      <w:r>
        <w:t xml:space="preserve">    (a) not found guilty or forced into a bad situation</w:t>
      </w:r>
      <w:r>
        <w:br/>
      </w:r>
      <w:r>
        <w:t xml:space="preserve">    (b) surrounded and cut-off supplies; or overwhelmed</w:t>
      </w:r>
      <w:r>
        <w:br/>
      </w:r>
      <w:r>
        <w:t xml:space="preserve">    (c) a non-doctor who assisted a women in childbirth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sparing only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tithe</w:t>
      </w:r>
      <w:r>
        <w:rPr>
          <w:b/>
          <w:bCs/>
        </w:rPr>
        <w:t xml:space="preserve"> </w:t>
      </w:r>
      <w:r>
        <w:rPr>
          <w:b/>
          <w:bCs/>
        </w:rPr>
        <w:t xml:space="preserve">of their strength.</w:t>
      </w:r>
      <w:r>
        <w:br/>
      </w:r>
      <w:r>
        <w:t xml:space="preserve">    (a) to encourage growth or excitement, or to cause something to happen</w:t>
      </w:r>
      <w:r>
        <w:br/>
      </w:r>
      <w:r>
        <w:t xml:space="preserve">    (b) to donate a portion of one's income to a church; or the gift given</w:t>
      </w:r>
      <w:r>
        <w:br/>
      </w:r>
      <w:r>
        <w:t xml:space="preserve">    (c) to show something -- such as to demonstrate, express, or represent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time unreckoned passed, until Gimli saw a sight that he was ever afterwards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loth</w:t>
      </w:r>
      <w:r>
        <w:rPr>
          <w:b/>
          <w:bCs/>
        </w:rPr>
        <w:t xml:space="preserve"> </w:t>
      </w:r>
      <w:r>
        <w:rPr>
          <w:b/>
          <w:bCs/>
        </w:rPr>
        <w:t xml:space="preserve">to recall.</w:t>
      </w:r>
      <w:r>
        <w:br/>
      </w:r>
      <w:r>
        <w:t xml:space="preserve">    (a) says (or makes a sound) with the voice</w:t>
      </w:r>
      <w:r>
        <w:br/>
      </w:r>
      <w:r>
        <w:t xml:space="preserve">    (b) reluctant or unwilling to do something</w:t>
      </w:r>
      <w:r>
        <w:br/>
      </w:r>
      <w:r>
        <w:t xml:space="preserve">    (c) moves into position to work; or starts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did not relish the idea of singing any song of the Shire to the Lord of Minas Tirith, certainly not the comic ones that he knew best; they were too, well,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rustic</w:t>
      </w:r>
      <w:r>
        <w:rPr>
          <w:b/>
          <w:bCs/>
        </w:rPr>
        <w:t xml:space="preserve"> </w:t>
      </w:r>
      <w:r>
        <w:rPr>
          <w:b/>
          <w:bCs/>
        </w:rPr>
        <w:t xml:space="preserve">for such an occasion.</w:t>
      </w:r>
      <w:r>
        <w:br/>
      </w:r>
      <w:r>
        <w:t xml:space="preserve">    (a) tile designed to affect noise -- typically to decrease noise</w:t>
      </w:r>
      <w:r>
        <w:br/>
      </w:r>
      <w:r>
        <w:t xml:space="preserve">    (b) characteristic of rural life; simple without refined touches</w:t>
      </w:r>
      <w:r>
        <w:br/>
      </w:r>
      <w:r>
        <w:t xml:space="preserve">    (c) the state of not being in danger of suffering from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have remembered his father's need, and would not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squandered</w:t>
      </w:r>
      <w:r>
        <w:rPr>
          <w:b/>
          <w:bCs/>
        </w:rPr>
        <w:t xml:space="preserve"> </w:t>
      </w:r>
      <w:r>
        <w:rPr>
          <w:b/>
          <w:bCs/>
        </w:rPr>
        <w:t xml:space="preserve">what fortune gave.</w:t>
      </w:r>
      <w:r>
        <w:br/>
      </w:r>
      <w:r>
        <w:t xml:space="preserve">    (a) wasted</w:t>
      </w:r>
      <w:r>
        <w:br/>
      </w:r>
      <w:r>
        <w:t xml:space="preserve">    (b) copied</w:t>
      </w:r>
      <w:r>
        <w:br/>
      </w:r>
      <w:r>
        <w:t xml:space="preserve">    (c) traded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engines did not waste shot upon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indomitable</w:t>
      </w:r>
      <w:r>
        <w:rPr>
          <w:b/>
          <w:bCs/>
        </w:rPr>
        <w:t xml:space="preserve"> </w:t>
      </w:r>
      <w:r>
        <w:rPr>
          <w:b/>
          <w:bCs/>
        </w:rPr>
        <w:t xml:space="preserve">wall.</w:t>
      </w:r>
      <w:r>
        <w:br/>
      </w:r>
      <w:r>
        <w:t xml:space="preserve">    (a) of something temporarily treated as true to advance a discussion or to further investigation</w:t>
      </w:r>
      <w:r>
        <w:br/>
      </w:r>
      <w:r>
        <w:t xml:space="preserve">    (b) relating to the threadlike structures in the cell nucleus that carry genes in a linear order</w:t>
      </w:r>
      <w:r>
        <w:br/>
      </w:r>
      <w:r>
        <w:t xml:space="preserve">    (c) impossible to defeat or discourage; or showing unshakable strength, determination, or spirit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vanguard passed through the trenches of fire by many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devious</w:t>
      </w:r>
      <w:r>
        <w:rPr>
          <w:b/>
          <w:bCs/>
        </w:rPr>
        <w:t xml:space="preserve"> </w:t>
      </w:r>
      <w:r>
        <w:rPr>
          <w:b/>
          <w:bCs/>
        </w:rPr>
        <w:t xml:space="preserve">paths that had been left between them.</w:t>
      </w:r>
      <w:r>
        <w:br/>
      </w:r>
      <w:r>
        <w:t xml:space="preserve">    (a) able to be persuaded to do something by tempting with pleasure or something desired</w:t>
      </w:r>
      <w:r>
        <w:br/>
      </w:r>
      <w:r>
        <w:t xml:space="preserve">    (b) relating to one-sided information that is purposefully spread to influence opinions</w:t>
      </w:r>
      <w:r>
        <w:br/>
      </w:r>
      <w:r>
        <w:t xml:space="preserve">    (c) deceitful (not honest and straightforward) -- often in a complicated, clever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go now to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</w:t>
      </w:r>
      <w:r>
        <w:rPr>
          <w:b/>
          <w:bCs/>
        </w:rPr>
        <w:t xml:space="preserve">.</w:t>
      </w:r>
      <w:r>
        <w:br/>
      </w:r>
      <w:r>
        <w:t xml:space="preserve">    (a) meticulousness (care about small details)</w:t>
      </w:r>
      <w:r>
        <w:br/>
      </w:r>
      <w:r>
        <w:t xml:space="preserve">    (b) a pile of wood or other burnable material</w:t>
      </w:r>
      <w:r>
        <w:br/>
      </w:r>
      <w:r>
        <w:t xml:space="preserve">    (c) a particular understanding or explanation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will burn 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heathen</w:t>
      </w:r>
      <w:r>
        <w:rPr>
          <w:b/>
          <w:bCs/>
        </w:rPr>
        <w:t xml:space="preserve"> </w:t>
      </w:r>
      <w:r>
        <w:rPr>
          <w:b/>
          <w:bCs/>
        </w:rPr>
        <w:t xml:space="preserve">kings before ever a ship sailed hither from the West.</w:t>
      </w:r>
      <w:r>
        <w:br/>
      </w:r>
      <w:r>
        <w:t xml:space="preserve">    (a) the ability and tendency to determine what should be done and to start doing it without instruction; or to start something</w:t>
      </w:r>
      <w:r>
        <w:br/>
      </w:r>
      <w:r>
        <w:t xml:space="preserve">    (b) someone who is not civilized or not moral  OR  an offensive term for a person who does not believe in a preferred religion</w:t>
      </w:r>
      <w:r>
        <w:br/>
      </w:r>
      <w:r>
        <w:t xml:space="preserve">    (c) the state of not being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Very strong it might be, wrought of steel and iron, and guarded with towers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bastions</w:t>
      </w:r>
      <w:r>
        <w:rPr>
          <w:b/>
          <w:bCs/>
        </w:rPr>
        <w:t xml:space="preserve"> </w:t>
      </w:r>
      <w:r>
        <w:rPr>
          <w:b/>
          <w:bCs/>
        </w:rPr>
        <w:t xml:space="preserve">of indomitable stone, yet it was the key, the weakest point in all that high and impenetrable wall.</w:t>
      </w:r>
      <w:r>
        <w:br/>
      </w:r>
      <w:r>
        <w:t xml:space="preserve">    (a) defensive fortifications</w:t>
      </w:r>
      <w:r>
        <w:br/>
      </w:r>
      <w:r>
        <w:t xml:space="preserve">    (b) things that are not obvious, but noticeable by someone with adequate sensitivity and relevant knowledge</w:t>
      </w:r>
      <w:r>
        <w:br/>
      </w:r>
      <w:r>
        <w:t xml:space="preserve">    (c) a noticeable red (or brown) discolorations of sea water caused by excessive growth of microscopic algae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Upon its housing no fire would catch; and though now and again some great beast that hauled it would go mad and spread stamping ruin among the orcs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innumerable</w:t>
      </w:r>
      <w:r>
        <w:rPr>
          <w:b/>
          <w:bCs/>
        </w:rPr>
        <w:t xml:space="preserve"> </w:t>
      </w:r>
      <w:r>
        <w:rPr>
          <w:b/>
          <w:bCs/>
        </w:rPr>
        <w:t xml:space="preserve">that guarded it, their bodies were cast aside from its path and others took their place.</w:t>
      </w:r>
      <w:r>
        <w:br/>
      </w:r>
      <w:r>
        <w:t xml:space="preserve">    (a) the quality of disagreeing</w:t>
      </w:r>
      <w:r>
        <w:br/>
      </w:r>
      <w:r>
        <w:t xml:space="preserve">    (b) too numerous to be counted</w:t>
      </w:r>
      <w:r>
        <w:br/>
      </w:r>
      <w:r>
        <w:t xml:space="preserve">    (c) able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Men cast from the saddle lay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grovelling</w:t>
      </w:r>
      <w:r>
        <w:rPr>
          <w:b/>
          <w:bCs/>
        </w:rPr>
        <w:t xml:space="preserve"> </w:t>
      </w:r>
      <w:r>
        <w:rPr>
          <w:b/>
          <w:bCs/>
        </w:rPr>
        <w:t xml:space="preserve">on the ground.</w:t>
      </w:r>
      <w:r>
        <w:br/>
      </w:r>
      <w:r>
        <w:t xml:space="preserve">    (a) stopping a battle or fight</w:t>
      </w:r>
      <w:r>
        <w:br/>
      </w:r>
      <w:r>
        <w:t xml:space="preserve">    (b) showing submission or fear</w:t>
      </w:r>
      <w:r>
        <w:br/>
      </w:r>
      <w:r>
        <w:t xml:space="preserve">    (c) changing through evolution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Neither Hirluin the fair would return to Pinnath Gelin, nor Grimbold to Grimslade, nor Halbarad to the Northlands,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dour</w:t>
      </w:r>
      <w:r>
        <w:rPr>
          <w:b/>
          <w:bCs/>
        </w:rPr>
        <w:t xml:space="preserve">-handed Ranger.</w:t>
      </w:r>
      <w:r>
        <w:br/>
      </w:r>
      <w:r>
        <w:t xml:space="preserve">    (a) relating to understanding or explaining something in a particular way</w:t>
      </w:r>
      <w:r>
        <w:br/>
      </w:r>
      <w:r>
        <w:t xml:space="preserve">    (b) very serious, stern, and unfriendly -- often in a gloomy or harsh way</w:t>
      </w:r>
      <w:r>
        <w:br/>
      </w:r>
      <w:r>
        <w:t xml:space="preserve">    (c) [of food] able to be prepared in a manner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not bow to such a one, last of a ragged house long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bereft</w:t>
      </w:r>
      <w:r>
        <w:rPr>
          <w:b/>
          <w:bCs/>
        </w:rPr>
        <w:t xml:space="preserve"> </w:t>
      </w:r>
      <w:r>
        <w:rPr>
          <w:b/>
          <w:bCs/>
        </w:rPr>
        <w:t xml:space="preserve">of lordship and dignity.</w:t>
      </w:r>
      <w:r>
        <w:br/>
      </w:r>
      <w:r>
        <w:t xml:space="preserve">    (a) not appropriate or not properly related in size, amount, or degree</w:t>
      </w:r>
      <w:r>
        <w:br/>
      </w:r>
      <w:r>
        <w:t xml:space="preserve">    (b) not having something, or greatly saddened by the loss of something</w:t>
      </w:r>
      <w:r>
        <w:br/>
      </w:r>
      <w:r>
        <w:t xml:space="preserve">    (c) in a manner that is not a careful, systematic, logical examination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Ill deeds have been done here; but let now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that lies between you be put away, for it was contrived by the Enemy and works his will.</w:t>
      </w:r>
      <w:r>
        <w:br/>
      </w:r>
      <w:r>
        <w:t xml:space="preserve">    (a) hatred</w:t>
      </w:r>
      <w:r>
        <w:br/>
      </w:r>
      <w:r>
        <w:t xml:space="preserve">    (b) battle</w:t>
      </w:r>
      <w:r>
        <w:br/>
      </w:r>
      <w:r>
        <w:t xml:space="preserve">    (c)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taking the key that he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slain man he closed the door and locked it.</w:t>
      </w:r>
      <w:r>
        <w:br/>
      </w:r>
      <w:r>
        <w:t xml:space="preserve">    (a) protected or kept something as it was</w:t>
      </w:r>
      <w:r>
        <w:br/>
      </w:r>
      <w:r>
        <w:t xml:space="preserve">    (b) obtain with difficult effort or force</w:t>
      </w:r>
      <w:r>
        <w:br/>
      </w:r>
      <w:r>
        <w:t xml:space="preserve">    (c) controlled (how something turned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deem the time unripe; and I have no mind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strife</w:t>
      </w:r>
      <w:r>
        <w:rPr>
          <w:b/>
          <w:bCs/>
        </w:rPr>
        <w:t xml:space="preserve"> </w:t>
      </w:r>
      <w:r>
        <w:rPr>
          <w:b/>
          <w:bCs/>
        </w:rPr>
        <w:t xml:space="preserve">except with our Enemy and his servants.</w:t>
      </w:r>
      <w:r>
        <w:br/>
      </w:r>
      <w:r>
        <w:t xml:space="preserve">    (a) job, reservation, booking, or activity</w:t>
      </w:r>
      <w:r>
        <w:br/>
      </w:r>
      <w:r>
        <w:t xml:space="preserve">    (b) thing that affects a result or outcome</w:t>
      </w:r>
      <w:r>
        <w:br/>
      </w:r>
      <w:r>
        <w:t xml:space="preserve">    (c) violent conflict or angry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in the deep dark outside the under-gate of the orcs' stronghold;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</w:t>
      </w:r>
      <w:r>
        <w:rPr>
          <w:b/>
          <w:bCs/>
        </w:rPr>
        <w:t xml:space="preserve"> </w:t>
      </w:r>
      <w:r>
        <w:rPr>
          <w:b/>
          <w:bCs/>
        </w:rPr>
        <w:t xml:space="preserve">doors were shut.</w:t>
      </w:r>
      <w:r>
        <w:br/>
      </w:r>
      <w:r>
        <w:t xml:space="preserve">    (a) to concentrate, look at; or the act of concentration</w:t>
      </w:r>
      <w:r>
        <w:br/>
      </w:r>
      <w:r>
        <w:t xml:space="preserve">    (b) bold and unrestrained by what others consider proper</w:t>
      </w:r>
      <w:r>
        <w:br/>
      </w:r>
      <w:r>
        <w:t xml:space="preserve">    (c) make one's home in; or live in; or stay (in a place)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drank their fill, and Sam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replenished</w:t>
      </w:r>
      <w:r>
        <w:rPr>
          <w:b/>
          <w:bCs/>
        </w:rPr>
        <w:t xml:space="preserve"> </w:t>
      </w:r>
      <w:r>
        <w:rPr>
          <w:b/>
          <w:bCs/>
        </w:rPr>
        <w:t xml:space="preserve">his water-bottle.</w:t>
      </w:r>
      <w:r>
        <w:br/>
      </w:r>
      <w:r>
        <w:t xml:space="preserve">    (a) ignored someone's wishes or caused inconvenience or discomfort</w:t>
      </w:r>
      <w:r>
        <w:br/>
      </w:r>
      <w:r>
        <w:t xml:space="preserve">    (b) replaced what was used up; or restored to a previous condition</w:t>
      </w:r>
      <w:r>
        <w:br/>
      </w:r>
      <w:r>
        <w:t xml:space="preserve">    (c) encouraged growth or excitement, or caused something to happen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2026-05-20T01:50:29Z</dcterms:created>
  <dcterms:modified xsi:type="dcterms:W3CDTF">2026-05-20T01:50:29Z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