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d0d38c43518c2ae14407da4a77658c06408872"/>
    <w:p>
      <w:pPr>
        <w:pStyle w:val="Heading1"/>
      </w:pPr>
      <w:r>
        <w:rPr>
          <w:b/>
          <w:bCs/>
        </w:rPr>
        <w:t xml:space="preserve">The Remains of the Day</w:t>
      </w:r>
      <w:r>
        <w:br/>
      </w:r>
      <w:r>
        <w:rPr>
          <w:i/>
          <w:iCs/>
        </w:rPr>
        <w:t xml:space="preserve">Kazuo Ishiguro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good at making a point in an interesting and memorable way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.</w:t>
      </w:r>
      <w:r>
        <w:br/>
      </w:r>
      <w:r>
        <w:t xml:space="preserve">    (a) short true story</w:t>
      </w:r>
      <w:r>
        <w:br/>
      </w:r>
      <w:r>
        <w:t xml:space="preserve">    (b) long boring lecture</w:t>
      </w:r>
      <w:r>
        <w:br/>
      </w:r>
      <w:r>
        <w:t xml:space="preserve">    (c) detailed research report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aspiration</w:t>
      </w:r>
      <w:r>
        <w:rPr>
          <w:b/>
          <w:bCs/>
        </w:rPr>
        <w:t xml:space="preserve"> </w:t>
      </w:r>
      <w:r>
        <w:rPr>
          <w:b/>
          <w:bCs/>
        </w:rPr>
        <w:t xml:space="preserve">to travel the world was finally realized when she received a job offer from an international company.</w:t>
      </w:r>
      <w:r>
        <w:br/>
      </w:r>
      <w:r>
        <w:t xml:space="preserve">    (a) payment</w:t>
      </w:r>
      <w:r>
        <w:br/>
      </w:r>
      <w:r>
        <w:t xml:space="preserve">    (b) desire</w:t>
      </w:r>
      <w:r>
        <w:br/>
      </w:r>
      <w:r>
        <w:t xml:space="preserve">    (c) reason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described his physical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attributes</w:t>
      </w:r>
      <w:r>
        <w:rPr>
          <w:b/>
          <w:bCs/>
        </w:rPr>
        <w:t xml:space="preserve">.</w:t>
      </w:r>
      <w:r>
        <w:br/>
      </w:r>
      <w:r>
        <w:t xml:space="preserve">    (a) characteristics</w:t>
      </w:r>
      <w:r>
        <w:br/>
      </w:r>
      <w:r>
        <w:t xml:space="preserve">    (b) weaknesses</w:t>
      </w:r>
      <w:r>
        <w:br/>
      </w:r>
      <w:r>
        <w:t xml:space="preserve">    (c) strengths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attributes</w:t>
      </w:r>
      <w:r>
        <w:rPr>
          <w:b/>
          <w:bCs/>
        </w:rPr>
        <w:t xml:space="preserve"> </w:t>
      </w:r>
      <w:r>
        <w:rPr>
          <w:b/>
          <w:bCs/>
        </w:rPr>
        <w:t xml:space="preserve">her success to hard work.</w:t>
      </w:r>
      <w:r>
        <w:br/>
      </w:r>
      <w:r>
        <w:t xml:space="preserve">    (a) gives help for</w:t>
      </w:r>
      <w:r>
        <w:br/>
      </w:r>
      <w:r>
        <w:t xml:space="preserve">    (b) gives credit for</w:t>
      </w:r>
      <w:r>
        <w:br/>
      </w:r>
      <w:r>
        <w:t xml:space="preserve">    (c) gives money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too nervous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banter</w:t>
      </w:r>
      <w:r>
        <w:rPr>
          <w:b/>
          <w:bCs/>
        </w:rPr>
        <w:t xml:space="preserve"> </w:t>
      </w:r>
      <w:r>
        <w:rPr>
          <w:b/>
          <w:bCs/>
        </w:rPr>
        <w:t xml:space="preserve">well, but he appreciated her earnestness.</w:t>
      </w:r>
      <w:r>
        <w:br/>
      </w:r>
      <w:r>
        <w:t xml:space="preserve">    (a) engage in amusing conversation</w:t>
      </w:r>
      <w:r>
        <w:br/>
      </w:r>
      <w:r>
        <w:t xml:space="preserve">    (b) engage in interesting conversation</w:t>
      </w:r>
      <w:r>
        <w:br/>
      </w:r>
      <w:r>
        <w:t xml:space="preserve">    (c) engage in educational conversation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Please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my gratitude for her hospitality.</w:t>
      </w:r>
      <w:r>
        <w:br/>
      </w:r>
      <w:r>
        <w:t xml:space="preserve">    (a) understand</w:t>
      </w:r>
      <w:r>
        <w:br/>
      </w:r>
      <w:r>
        <w:t xml:space="preserve">    (b) express</w:t>
      </w:r>
      <w:r>
        <w:br/>
      </w:r>
      <w:r>
        <w:t xml:space="preserve">    (c) accept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job posting listed several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criteria</w:t>
      </w:r>
      <w:r>
        <w:rPr>
          <w:b/>
          <w:bCs/>
        </w:rPr>
        <w:t xml:space="preserve"> </w:t>
      </w:r>
      <w:r>
        <w:rPr>
          <w:b/>
          <w:bCs/>
        </w:rPr>
        <w:t xml:space="preserve">for applicants.</w:t>
      </w:r>
      <w:r>
        <w:br/>
      </w:r>
      <w:r>
        <w:t xml:space="preserve">    (a) standards or rules</w:t>
      </w:r>
      <w:r>
        <w:br/>
      </w:r>
      <w:r>
        <w:t xml:space="preserve">    (b) rewards or prizes</w:t>
      </w:r>
      <w:r>
        <w:br/>
      </w:r>
      <w:r>
        <w:t xml:space="preserve">    (c) jokes or stories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information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crucial</w:t>
      </w:r>
      <w:r>
        <w:rPr>
          <w:b/>
          <w:bCs/>
        </w:rPr>
        <w:t xml:space="preserve"> </w:t>
      </w:r>
      <w:r>
        <w:rPr>
          <w:b/>
          <w:bCs/>
        </w:rPr>
        <w:t xml:space="preserve">to making a good decision.</w:t>
      </w:r>
      <w:r>
        <w:br/>
      </w:r>
      <w:r>
        <w:t xml:space="preserve">    (a) very important</w:t>
      </w:r>
      <w:r>
        <w:br/>
      </w:r>
      <w:r>
        <w:t xml:space="preserve">    (b) helpful</w:t>
      </w:r>
      <w:r>
        <w:br/>
      </w:r>
      <w:r>
        <w:t xml:space="preserve">    (c) more than is needed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 to take the ACT just once.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 will take it early, so there is time to study and take it again if my scores aren't high enough.</w:t>
      </w:r>
      <w:r>
        <w:br/>
      </w:r>
      <w:r>
        <w:t xml:space="preserve">    (a) and</w:t>
      </w:r>
      <w:r>
        <w:br/>
      </w:r>
      <w:r>
        <w:t xml:space="preserve">    (b) but</w:t>
      </w:r>
      <w:r>
        <w:br/>
      </w:r>
      <w:r>
        <w:t xml:space="preserve">    (c) also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safe we make it, there will always be risk.</w:t>
      </w:r>
      <w:r>
        <w:br/>
      </w:r>
      <w:r>
        <w:t xml:space="preserve">    (a) on-the-other-hand</w:t>
      </w:r>
      <w:r>
        <w:br/>
      </w:r>
      <w:r>
        <w:t xml:space="preserve">    (b) in addition</w:t>
      </w:r>
      <w:r>
        <w:br/>
      </w:r>
      <w:r>
        <w:t xml:space="preserve">    (c) no matter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grades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inconsistent</w:t>
      </w:r>
      <w:r>
        <w:rPr>
          <w:b/>
          <w:bCs/>
        </w:rPr>
        <w:t xml:space="preserve">, ranging from A's to F's each term.</w:t>
      </w:r>
      <w:r>
        <w:br/>
      </w:r>
      <w:r>
        <w:t xml:space="preserve">    (a) private</w:t>
      </w:r>
      <w:r>
        <w:br/>
      </w:r>
      <w:r>
        <w:t xml:space="preserve">    (b) uneven</w:t>
      </w:r>
      <w:r>
        <w:br/>
      </w:r>
      <w:r>
        <w:t xml:space="preserve">    (c) perfect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Barbless hooks are much easier to remove from the fish (and the person fishing, in the event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mishap</w:t>
      </w:r>
      <w:r>
        <w:rPr>
          <w:b/>
          <w:bCs/>
        </w:rPr>
        <w:t xml:space="preserve">).</w:t>
      </w:r>
      <w:r>
        <w:br/>
      </w:r>
      <w:r>
        <w:t xml:space="preserve">    (a) reversal of fortunes</w:t>
      </w:r>
      <w:r>
        <w:br/>
      </w:r>
      <w:r>
        <w:t xml:space="preserve">    (b) violent argument</w:t>
      </w:r>
      <w:r>
        <w:br/>
      </w:r>
      <w:r>
        <w:t xml:space="preserve">    (c) minor accident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in contrast to that</w:t>
      </w:r>
      <w:r>
        <w:br/>
      </w:r>
      <w:r>
        <w:t xml:space="preserve">    (b) in addition to that</w:t>
      </w:r>
      <w:r>
        <w:br/>
      </w:r>
      <w:r>
        <w:t xml:space="preserve">    (c) as a result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also</w:t>
      </w:r>
      <w:r>
        <w:br/>
      </w:r>
      <w:r>
        <w:t xml:space="preserve">    (b) in addition</w:t>
      </w:r>
      <w:r>
        <w:br/>
      </w:r>
      <w:r>
        <w:t xml:space="preserve">    (c) despite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mind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preoccupied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thoughts of the upcoming exam, making it hard for her to focus on the movie.</w:t>
      </w:r>
      <w:r>
        <w:br/>
      </w:r>
      <w:r>
        <w:t xml:space="preserve">    (a) bored</w:t>
      </w:r>
      <w:r>
        <w:br/>
      </w:r>
      <w:r>
        <w:t xml:space="preserve">    (b) distracted</w:t>
      </w:r>
      <w:r>
        <w:br/>
      </w:r>
      <w:r>
        <w:t xml:space="preserve">    (c) unconcerned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presumption</w:t>
      </w:r>
      <w:r>
        <w:rPr>
          <w:b/>
          <w:bCs/>
        </w:rPr>
        <w:t xml:space="preserve"> </w:t>
      </w:r>
      <w:r>
        <w:rPr>
          <w:b/>
          <w:bCs/>
        </w:rPr>
        <w:t xml:space="preserve">of guilt against the suspect caused them to overlook important evidence.</w:t>
      </w:r>
      <w:r>
        <w:br/>
      </w:r>
      <w:r>
        <w:t xml:space="preserve">    (a) assumption</w:t>
      </w:r>
      <w:r>
        <w:br/>
      </w:r>
      <w:r>
        <w:t xml:space="preserve">    (b) accusation</w:t>
      </w:r>
      <w:r>
        <w:br/>
      </w:r>
      <w:r>
        <w:t xml:space="preserve">    (c) rumors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 not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presumptuous</w:t>
      </w:r>
      <w:r>
        <w:rPr>
          <w:b/>
          <w:bCs/>
        </w:rPr>
        <w:t xml:space="preserve"> </w:t>
      </w:r>
      <w:r>
        <w:rPr>
          <w:b/>
          <w:bCs/>
        </w:rPr>
        <w:t xml:space="preserve">employees.</w:t>
      </w:r>
      <w:r>
        <w:br/>
      </w:r>
      <w:r>
        <w:t xml:space="preserve">    (a) not willing to make decisions</w:t>
      </w:r>
      <w:r>
        <w:br/>
      </w:r>
      <w:r>
        <w:t xml:space="preserve">    (b) exercising unearned privileges</w:t>
      </w:r>
      <w:r>
        <w:br/>
      </w:r>
      <w:r>
        <w:t xml:space="preserve">    (c) lacking in confidence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reciprocate</w:t>
      </w:r>
      <w:r>
        <w:rPr>
          <w:b/>
          <w:bCs/>
        </w:rPr>
        <w:t xml:space="preserve"> </w:t>
      </w:r>
      <w:r>
        <w:rPr>
          <w:b/>
          <w:bCs/>
        </w:rPr>
        <w:t xml:space="preserve">his feelings after he professed his love for her.</w:t>
      </w:r>
      <w:r>
        <w:br/>
      </w:r>
      <w:r>
        <w:t xml:space="preserve">    (a) understand</w:t>
      </w:r>
      <w:r>
        <w:br/>
      </w:r>
      <w:r>
        <w:t xml:space="preserve">    (b) hear</w:t>
      </w:r>
      <w:r>
        <w:br/>
      </w:r>
      <w:r>
        <w:t xml:space="preserve">    (c) return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recollect</w:t>
      </w:r>
      <w:r>
        <w:rPr>
          <w:b/>
          <w:bCs/>
        </w:rPr>
        <w:t xml:space="preserve"> </w:t>
      </w:r>
      <w:r>
        <w:rPr>
          <w:b/>
          <w:bCs/>
        </w:rPr>
        <w:t xml:space="preserve">her name, but I'd recognize her.</w:t>
      </w:r>
      <w:r>
        <w:br/>
      </w:r>
      <w:r>
        <w:t xml:space="preserve">    (a) spell properly</w:t>
      </w:r>
      <w:r>
        <w:br/>
      </w:r>
      <w:r>
        <w:t xml:space="preserve">    (b) remember</w:t>
      </w:r>
      <w:r>
        <w:br/>
      </w:r>
      <w:r>
        <w:t xml:space="preserve">    (c) pronounce properly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have heard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trivial</w:t>
      </w:r>
      <w:r>
        <w:rPr>
          <w:b/>
          <w:bCs/>
        </w:rPr>
        <w:t xml:space="preserve"> </w:t>
      </w:r>
      <w:r>
        <w:rPr>
          <w:b/>
          <w:bCs/>
        </w:rPr>
        <w:t xml:space="preserve">objections.</w:t>
      </w:r>
      <w:r>
        <w:br/>
      </w:r>
      <w:r>
        <w:t xml:space="preserve">    (a) convincing</w:t>
      </w:r>
      <w:r>
        <w:br/>
      </w:r>
      <w:r>
        <w:t xml:space="preserve">    (b) unimportant</w:t>
      </w:r>
      <w:r>
        <w:br/>
      </w:r>
      <w:r>
        <w:t xml:space="preserve">    (c) exaggerated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2026-05-20T03:28:46Z</dcterms:created>
  <dcterms:modified xsi:type="dcterms:W3CDTF">2026-05-20T03:28:46Z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