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37ba88a0026a9ed720a8209a2d02a07da2ddd2"/>
    <w:p>
      <w:pPr>
        <w:pStyle w:val="Heading1"/>
      </w:pPr>
      <w:r>
        <w:rPr>
          <w:b/>
          <w:bCs/>
        </w:rPr>
        <w:t xml:space="preserve">The Red Pony</w:t>
      </w:r>
      <w:r>
        <w:br/>
      </w:r>
      <w:r>
        <w:rPr>
          <w:i/>
          <w:iCs/>
        </w:rPr>
        <w:t xml:space="preserve">John Steinbeck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hire employees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.</w:t>
      </w:r>
      <w:r>
        <w:br/>
      </w:r>
      <w:r>
        <w:t xml:space="preserve">    (a) careful</w:t>
      </w:r>
      <w:r>
        <w:br/>
      </w:r>
      <w:r>
        <w:t xml:space="preserve">    (b) attractive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to mean something it does not.</w:t>
      </w:r>
      <w:r>
        <w:br/>
      </w:r>
      <w:r>
        <w:t xml:space="preserve">    (a) record</w:t>
      </w:r>
      <w:r>
        <w:br/>
      </w:r>
      <w:r>
        <w:t xml:space="preserve">    (b) interpret</w:t>
      </w:r>
      <w:r>
        <w:br/>
      </w:r>
      <w:r>
        <w:t xml:space="preserve">    (c) destroy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introduced Bette Midler (pronounced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</w:t>
      </w:r>
      <w:r>
        <w:rPr>
          <w:b/>
          <w:bCs/>
        </w:rPr>
        <w:t xml:space="preserve">) by saying,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Bette</w:t>
      </w:r>
      <w:r>
        <w:rPr>
          <w:b/>
          <w:bCs/>
        </w:rPr>
        <w:t xml:space="preserve"> </w:t>
      </w:r>
      <w:r>
        <w:rPr>
          <w:b/>
          <w:bCs/>
        </w:rPr>
        <w:t xml:space="preserve">rhymes with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coquette</w:t>
      </w:r>
      <w:r>
        <w:rPr>
          <w:b/>
          <w:bCs/>
        </w:rPr>
        <w:t xml:space="preserve">, but never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regret</w:t>
      </w:r>
      <w:r>
        <w:rPr>
          <w:b/>
          <w:bCs/>
        </w:rPr>
        <w:t xml:space="preserve">.</w:t>
      </w:r>
      <w:r>
        <w:br/>
      </w:r>
      <w:r>
        <w:t xml:space="preserve">    (a) a star</w:t>
      </w:r>
      <w:r>
        <w:br/>
      </w:r>
      <w:r>
        <w:t xml:space="preserve">    (b) a flirt</w:t>
      </w:r>
      <w:r>
        <w:br/>
      </w:r>
      <w:r>
        <w:t xml:space="preserve">    (c) a dancer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days, she seems emotionally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detached</w:t>
      </w:r>
      <w:r>
        <w:rPr>
          <w:b/>
          <w:bCs/>
        </w:rPr>
        <w:t xml:space="preserve"> </w:t>
      </w:r>
      <w:r>
        <w:rPr>
          <w:b/>
          <w:bCs/>
        </w:rPr>
        <w:t xml:space="preserve">whenever she talks about him.</w:t>
      </w:r>
      <w:r>
        <w:br/>
      </w:r>
      <w:r>
        <w:t xml:space="preserve">    (a) separated</w:t>
      </w:r>
      <w:r>
        <w:br/>
      </w:r>
      <w:r>
        <w:t xml:space="preserve">    (b) heightened</w:t>
      </w:r>
      <w:r>
        <w:br/>
      </w:r>
      <w:r>
        <w:t xml:space="preserve">    (c) connected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argumentative</w:t>
      </w:r>
      <w:r>
        <w:br/>
      </w:r>
      <w:r>
        <w:t xml:space="preserve">    (b) young</w:t>
      </w:r>
      <w:r>
        <w:br/>
      </w:r>
      <w:r>
        <w:t xml:space="preserve">    (c) unassertive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sleddogs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and trainable.</w:t>
      </w:r>
      <w:r>
        <w:br/>
      </w:r>
      <w:r>
        <w:t xml:space="preserve">    (a) easily led and managed</w:t>
      </w:r>
      <w:r>
        <w:br/>
      </w:r>
      <w:r>
        <w:t xml:space="preserve">    (b) smart and competitive</w:t>
      </w:r>
      <w:r>
        <w:br/>
      </w:r>
      <w:r>
        <w:t xml:space="preserve">    (c) very strong and fast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casual, go-with-the-flow personality and doesn't appreciate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.</w:t>
      </w:r>
      <w:r>
        <w:br/>
      </w:r>
      <w:r>
        <w:t xml:space="preserve">    (a) falseness</w:t>
      </w:r>
      <w:r>
        <w:br/>
      </w:r>
      <w:r>
        <w:t xml:space="preserve">    (b) frivolous attitude</w:t>
      </w:r>
      <w:r>
        <w:br/>
      </w:r>
      <w:r>
        <w:t xml:space="preserve">    (c) seriousness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walked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swagger.</w:t>
      </w:r>
      <w:r>
        <w:br/>
      </w:r>
      <w:r>
        <w:t xml:space="preserve">    (a) exaggerated</w:t>
      </w:r>
      <w:r>
        <w:br/>
      </w:r>
      <w:r>
        <w:t xml:space="preserve">    (b) slightly noticeable</w:t>
      </w:r>
      <w:r>
        <w:br/>
      </w:r>
      <w:r>
        <w:t xml:space="preserve">    (c) rudely disrespectful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Rumors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fester</w:t>
      </w:r>
      <w:r>
        <w:rPr>
          <w:b/>
          <w:bCs/>
        </w:rPr>
        <w:t xml:space="preserve"> </w:t>
      </w:r>
      <w:r>
        <w:rPr>
          <w:b/>
          <w:bCs/>
        </w:rPr>
        <w:t xml:space="preserve">in the absence of clear communication from leadership.</w:t>
      </w:r>
      <w:r>
        <w:br/>
      </w:r>
      <w:r>
        <w:t xml:space="preserve">    (a) fade away gradually</w:t>
      </w:r>
      <w:r>
        <w:br/>
      </w:r>
      <w:r>
        <w:t xml:space="preserve">    (b) started abruptly</w:t>
      </w:r>
      <w:r>
        <w:br/>
      </w:r>
      <w:r>
        <w:t xml:space="preserve">    (c) grow worse over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mare gave birth to a healthy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foal</w:t>
      </w:r>
      <w:r>
        <w:rPr>
          <w:b/>
          <w:bCs/>
        </w:rPr>
        <w:t xml:space="preserve"> </w:t>
      </w:r>
      <w:r>
        <w:rPr>
          <w:b/>
          <w:bCs/>
        </w:rPr>
        <w:t xml:space="preserve">in the spring meadow.</w:t>
      </w:r>
      <w:r>
        <w:br/>
      </w:r>
      <w:r>
        <w:t xml:space="preserve">    (a) young horse</w:t>
      </w:r>
      <w:r>
        <w:br/>
      </w:r>
      <w:r>
        <w:t xml:space="preserve">    (b) wooden saddle</w:t>
      </w:r>
      <w:r>
        <w:br/>
      </w:r>
      <w:r>
        <w:t xml:space="preserve">    (c) metal 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Things have changed, but she remains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inflexible</w:t>
      </w:r>
      <w:r>
        <w:rPr>
          <w:b/>
          <w:bCs/>
        </w:rPr>
        <w:t xml:space="preserve">.</w:t>
      </w:r>
      <w:r>
        <w:br/>
      </w:r>
      <w:r>
        <w:t xml:space="preserve">    (a) unimportant</w:t>
      </w:r>
      <w:r>
        <w:br/>
      </w:r>
      <w:r>
        <w:t xml:space="preserve">    (b) not skilled</w:t>
      </w:r>
      <w:r>
        <w:br/>
      </w:r>
      <w:r>
        <w:t xml:space="preserve">    (c) unbending (not able to adjust well to different conditions)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jovial</w:t>
      </w:r>
      <w:r>
        <w:rPr>
          <w:b/>
          <w:bCs/>
        </w:rPr>
        <w:t xml:space="preserve"> </w:t>
      </w:r>
      <w:r>
        <w:rPr>
          <w:b/>
          <w:bCs/>
        </w:rPr>
        <w:t xml:space="preserve">old woman.</w:t>
      </w:r>
      <w:r>
        <w:br/>
      </w:r>
      <w:r>
        <w:t xml:space="preserve">    (a) cheerful and friendly</w:t>
      </w:r>
      <w:r>
        <w:br/>
      </w:r>
      <w:r>
        <w:t xml:space="preserve">    (b) impossible to understand</w:t>
      </w:r>
      <w:r>
        <w:br/>
      </w:r>
      <w:r>
        <w:t xml:space="preserve">    (c) very noticeable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chooses her battles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judiciously</w:t>
      </w:r>
      <w:r>
        <w:rPr>
          <w:b/>
          <w:bCs/>
        </w:rPr>
        <w:t xml:space="preserve">.</w:t>
      </w:r>
      <w:r>
        <w:br/>
      </w:r>
      <w:r>
        <w:t xml:space="preserve">    (a) with excessive anger</w:t>
      </w:r>
      <w:r>
        <w:br/>
      </w:r>
      <w:r>
        <w:t xml:space="preserve">    (b) in a reckless manner</w:t>
      </w:r>
      <w:r>
        <w:br/>
      </w:r>
      <w:r>
        <w:t xml:space="preserve">    (c) with good judgment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could she be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</w:t>
      </w:r>
      <w:r>
        <w:rPr>
          <w:b/>
          <w:bCs/>
        </w:rPr>
        <w:t xml:space="preserve"> </w:t>
      </w:r>
      <w:r>
        <w:rPr>
          <w:b/>
          <w:bCs/>
        </w:rPr>
        <w:t xml:space="preserve">about making him suffer?</w:t>
      </w:r>
      <w:r>
        <w:br/>
      </w:r>
      <w:r>
        <w:t xml:space="preserve">    (a) happy</w:t>
      </w:r>
      <w:r>
        <w:br/>
      </w:r>
      <w:r>
        <w:t xml:space="preserve">    (b) unconcerned</w:t>
      </w:r>
      <w:r>
        <w:br/>
      </w:r>
      <w:r>
        <w:t xml:space="preserve">    (c) dishonset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of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paternal</w:t>
      </w:r>
      <w:r>
        <w:rPr>
          <w:b/>
          <w:bCs/>
        </w:rPr>
        <w:t xml:space="preserve"> </w:t>
      </w:r>
      <w:r>
        <w:rPr>
          <w:b/>
          <w:bCs/>
        </w:rPr>
        <w:t xml:space="preserve">relatives are still in West Virginia.</w:t>
      </w:r>
      <w:r>
        <w:br/>
      </w:r>
      <w:r>
        <w:t xml:space="preserve">    (a) related through the father</w:t>
      </w:r>
      <w:r>
        <w:br/>
      </w:r>
      <w:r>
        <w:t xml:space="preserve">    (b) from at least two generations ago</w:t>
      </w:r>
      <w:r>
        <w:br/>
      </w:r>
      <w:r>
        <w:t xml:space="preserve">    (c) distant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long hike,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shambled</w:t>
      </w:r>
      <w:r>
        <w:rPr>
          <w:b/>
          <w:bCs/>
        </w:rPr>
        <w:t xml:space="preserve"> </w:t>
      </w:r>
      <w:r>
        <w:rPr>
          <w:b/>
          <w:bCs/>
        </w:rPr>
        <w:t xml:space="preserve">into camp, shoulders slumped and feet dragging.</w:t>
      </w:r>
      <w:r>
        <w:br/>
      </w:r>
      <w:r>
        <w:t xml:space="preserve">    (a) walked in a shuffling way</w:t>
      </w:r>
      <w:r>
        <w:br/>
      </w:r>
      <w:r>
        <w:t xml:space="preserve">    (b) walked in a proud way</w:t>
      </w:r>
      <w:r>
        <w:br/>
      </w:r>
      <w:r>
        <w:t xml:space="preserve">    (c) walked in a quick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protesters’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 </w:t>
      </w:r>
      <w:r>
        <w:rPr>
          <w:b/>
          <w:bCs/>
        </w:rPr>
        <w:t xml:space="preserve">chants could be heard from blocks away.</w:t>
      </w:r>
      <w:r>
        <w:br/>
      </w:r>
      <w:r>
        <w:t xml:space="preserve">    (a) forceful or loud and harsh</w:t>
      </w:r>
      <w:r>
        <w:br/>
      </w:r>
      <w:r>
        <w:t xml:space="preserve">    (b) unexpected or non-typical</w:t>
      </w:r>
      <w:r>
        <w:br/>
      </w:r>
      <w:r>
        <w:t xml:space="preserve">    (c) calm and composed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feral cat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unkempt</w:t>
      </w:r>
      <w:r>
        <w:rPr>
          <w:b/>
          <w:bCs/>
        </w:rPr>
        <w:t xml:space="preserve"> </w:t>
      </w:r>
      <w:r>
        <w:rPr>
          <w:b/>
          <w:bCs/>
        </w:rPr>
        <w:t xml:space="preserve">appearance.</w:t>
      </w:r>
      <w:r>
        <w:br/>
      </w:r>
      <w:r>
        <w:t xml:space="preserve">    (a) not neat or cared for</w:t>
      </w:r>
      <w:r>
        <w:br/>
      </w:r>
      <w:r>
        <w:t xml:space="preserve">    (b) dangerous or frightening</w:t>
      </w:r>
      <w:r>
        <w:br/>
      </w:r>
      <w:r>
        <w:t xml:space="preserve">    (c) hungry or pitiful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targeting of civilians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unprecedented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conflict.</w:t>
      </w:r>
      <w:r>
        <w:br/>
      </w:r>
      <w:r>
        <w:t xml:space="preserve">    (a) a recurring problem</w:t>
      </w:r>
      <w:r>
        <w:br/>
      </w:r>
      <w:r>
        <w:t xml:space="preserve">    (b) highly regrettable</w:t>
      </w:r>
      <w:r>
        <w:br/>
      </w:r>
      <w:r>
        <w:t xml:space="preserve">    (c) not having happened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chapter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whets</w:t>
      </w:r>
      <w:r>
        <w:rPr>
          <w:b/>
          <w:bCs/>
        </w:rPr>
        <w:t xml:space="preserve"> </w:t>
      </w:r>
      <w:r>
        <w:rPr>
          <w:b/>
          <w:bCs/>
        </w:rPr>
        <w:t xml:space="preserve">the reader's curiosity about the mystery.</w:t>
      </w:r>
      <w:r>
        <w:br/>
      </w:r>
      <w:r>
        <w:t xml:space="preserve">    (a) stimulates</w:t>
      </w:r>
      <w:r>
        <w:br/>
      </w:r>
      <w:r>
        <w:t xml:space="preserve">    (b) diminishes</w:t>
      </w:r>
      <w:r>
        <w:br/>
      </w:r>
      <w:r>
        <w:t xml:space="preserve">    (c) confuses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2026-05-20T13:11:09Z</dcterms:created>
  <dcterms:modified xsi:type="dcterms:W3CDTF">2026-05-20T13:11:09Z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