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c1d8beb0146cfb2ae43b23555ba113271ccfc6"/>
    <w:p>
      <w:pPr>
        <w:pStyle w:val="Heading1"/>
      </w:pPr>
      <w:r>
        <w:rPr>
          <w:b/>
          <w:bCs/>
        </w:rPr>
        <w:t xml:space="preserve">The Red Pony</w:t>
      </w:r>
      <w:r>
        <w:br/>
      </w:r>
      <w:r>
        <w:rPr>
          <w:i/>
          <w:iCs/>
        </w:rPr>
        <w:t xml:space="preserve">John Steinbeck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while the boy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sauntered</w:t>
      </w:r>
      <w:r>
        <w:rPr>
          <w:b/>
          <w:bCs/>
        </w:rPr>
        <w:t xml:space="preserve"> </w:t>
      </w:r>
      <w:r>
        <w:rPr>
          <w:b/>
          <w:bCs/>
        </w:rPr>
        <w:t xml:space="preserve">down the hill again.</w:t>
      </w:r>
      <w:r>
        <w:br/>
      </w:r>
      <w:r>
        <w:t xml:space="preserve">    (a) strutted (walked in an especially confident and proud manner)</w:t>
      </w:r>
      <w:r>
        <w:br/>
      </w:r>
      <w:r>
        <w:t xml:space="preserve">    (b) walked leisurely</w:t>
      </w:r>
      <w:r>
        <w:br/>
      </w:r>
      <w:r>
        <w:t xml:space="preserve">    (c) walked leisurely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"It's just a show saddle," Billy Buck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disparagingly</w:t>
      </w:r>
      <w:r>
        <w:rPr>
          <w:b/>
          <w:bCs/>
        </w:rPr>
        <w:t xml:space="preserve">.</w:t>
      </w:r>
      <w:r>
        <w:br/>
      </w:r>
      <w:r>
        <w:t xml:space="preserve">    (a) aka analytically -- in a manner that relates to a theory of psychiatry</w:t>
      </w:r>
      <w:r>
        <w:br/>
      </w:r>
      <w:r>
        <w:t xml:space="preserve">    (b) with criticism or in a manner that makes something seem less important</w:t>
      </w:r>
      <w:r>
        <w:br/>
      </w:r>
      <w:r>
        <w:t xml:space="preserve">    (c) in a manner that impacts the natural world (life, air, water, land...)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stood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quivering</w:t>
      </w:r>
      <w:r>
        <w:rPr>
          <w:b/>
          <w:bCs/>
        </w:rPr>
        <w:t xml:space="preserve">, stiff ears forward, eyes rolling so that the whites showed, pretending to be frightened.</w:t>
      </w:r>
      <w:r>
        <w:br/>
      </w:r>
      <w:r>
        <w:t xml:space="preserve">    (a) to shake or tremble slightly</w:t>
      </w:r>
      <w:r>
        <w:br/>
      </w:r>
      <w:r>
        <w:t xml:space="preserve">    (b) not working or not operating</w:t>
      </w:r>
      <w:r>
        <w:br/>
      </w:r>
      <w:r>
        <w:t xml:space="preserve">    (c) calculates or judges too 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room was dark but there was a grayness in the window like that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precedes</w:t>
      </w:r>
      <w:r>
        <w:rPr>
          <w:b/>
          <w:bCs/>
        </w:rPr>
        <w:t xml:space="preserve"> </w:t>
      </w:r>
      <w:r>
        <w:rPr>
          <w:b/>
          <w:bCs/>
        </w:rPr>
        <w:t xml:space="preserve">the dawn.</w:t>
      </w:r>
      <w:r>
        <w:br/>
      </w:r>
      <w:r>
        <w:t xml:space="preserve">    (a) is abundant or plentiful</w:t>
      </w:r>
      <w:r>
        <w:br/>
      </w:r>
      <w:r>
        <w:t xml:space="preserve">    (b) moves or slopes downward</w:t>
      </w:r>
      <w:r>
        <w:br/>
      </w:r>
      <w:r>
        <w:t xml:space="preserve">    (c) goes, does, or is before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Jody walked up to the house and took his place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listlessly</w:t>
      </w:r>
      <w:r>
        <w:rPr>
          <w:b/>
          <w:bCs/>
        </w:rPr>
        <w:t xml:space="preserve"> </w:t>
      </w:r>
      <w:r>
        <w:rPr>
          <w:b/>
          <w:bCs/>
        </w:rPr>
        <w:t xml:space="preserve">at the table.</w:t>
      </w:r>
      <w:r>
        <w:br/>
      </w:r>
      <w:r>
        <w:t xml:space="preserve">    (a) in a manner that stops or hinders something</w:t>
      </w:r>
      <w:r>
        <w:br/>
      </w:r>
      <w:r>
        <w:t xml:space="preserve">    (b) with a lack of energy and normal enthusiasm</w:t>
      </w:r>
      <w:r>
        <w:br/>
      </w:r>
      <w:r>
        <w:t xml:space="preserve">    (c) in a manner involving only one part or 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held up the head while Billy swabbed out the wound with weak carbolic acid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salve</w:t>
      </w:r>
      <w:r>
        <w:rPr>
          <w:b/>
          <w:bCs/>
        </w:rPr>
        <w:t xml:space="preserve">.</w:t>
      </w:r>
      <w:r>
        <w:br/>
      </w:r>
      <w:r>
        <w:t xml:space="preserve">    (a) to expression feelings or thoughts enthusiastically  OR  to squirt or give off (typically under pressure such as blood or leaking gas)</w:t>
      </w:r>
      <w:r>
        <w:br/>
      </w:r>
      <w:r>
        <w:t xml:space="preserve">    (b) a cream or liquid put onto skin to make it feel better or heal</w:t>
      </w:r>
      <w:r>
        <w:br/>
      </w:r>
      <w:r>
        <w:t xml:space="preserve">    (c) the act of hiding something by making it blend in with its surroundings; or hiding the truth; or something that hides or deceives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found a hard black clod on the floor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deliberately</w:t>
      </w:r>
      <w:r>
        <w:rPr>
          <w:b/>
          <w:bCs/>
        </w:rPr>
        <w:t xml:space="preserve"> </w:t>
      </w:r>
      <w:r>
        <w:rPr>
          <w:b/>
          <w:bCs/>
        </w:rPr>
        <w:t xml:space="preserve">threw it.</w:t>
      </w:r>
      <w:r>
        <w:br/>
      </w:r>
      <w:r>
        <w:t xml:space="preserve">    (a) with distaste</w:t>
      </w:r>
      <w:r>
        <w:br/>
      </w:r>
      <w:r>
        <w:t xml:space="preserve">    (b) intentionally</w:t>
      </w:r>
      <w:r>
        <w:br/>
      </w:r>
      <w:r>
        <w:t xml:space="preserve">    (c) unemotionally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awful to see the red hide cut,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infinitely</w:t>
      </w:r>
      <w:r>
        <w:rPr>
          <w:b/>
          <w:bCs/>
        </w:rPr>
        <w:t xml:space="preserve"> </w:t>
      </w:r>
      <w:r>
        <w:rPr>
          <w:b/>
          <w:bCs/>
        </w:rPr>
        <w:t xml:space="preserve">more terrible to know it was being cut and not to see it.</w:t>
      </w:r>
      <w:r>
        <w:br/>
      </w:r>
      <w:r>
        <w:t xml:space="preserve">    (a) in a manner that is open to arguments, ideas, or change</w:t>
      </w:r>
      <w:r>
        <w:br/>
      </w:r>
      <w:r>
        <w:t xml:space="preserve">    (b) unlimited; without boundaries; or too numerous to count</w:t>
      </w:r>
      <w:r>
        <w:br/>
      </w:r>
      <w:r>
        <w:t xml:space="preserve">    (c) inadequately (in a manner that does not provide enough)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Doubletree Mutt sat still, as though he knew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thing was happening.</w:t>
      </w:r>
      <w:r>
        <w:br/>
      </w:r>
      <w:r>
        <w:t xml:space="preserve">    (a) able to be taken on as one's own</w:t>
      </w:r>
      <w:r>
        <w:br/>
      </w:r>
      <w:r>
        <w:t xml:space="preserve">    (b) indicating approval or agreement</w:t>
      </w:r>
      <w:r>
        <w:br/>
      </w:r>
      <w:r>
        <w:t xml:space="preserve">    (c) very serious or dignified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red fearless eyes still looked at him,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impersonal</w:t>
      </w:r>
      <w:r>
        <w:rPr>
          <w:b/>
          <w:bCs/>
        </w:rPr>
        <w:t xml:space="preserve"> </w:t>
      </w:r>
      <w:r>
        <w:rPr>
          <w:b/>
          <w:bCs/>
        </w:rPr>
        <w:t xml:space="preserve">and unafraid and detached.</w:t>
      </w:r>
      <w:r>
        <w:br/>
      </w:r>
      <w:r>
        <w:t xml:space="preserve">    (a) difficult to truly understand</w:t>
      </w:r>
      <w:r>
        <w:br/>
      </w:r>
      <w:r>
        <w:t xml:space="preserve">    (b) highly efficient and organized</w:t>
      </w:r>
      <w:r>
        <w:br/>
      </w:r>
      <w:r>
        <w:t xml:space="preserve">    (c) lacking warmth or personal connection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eyes narrowed, his mouth worked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strenuously</w:t>
      </w:r>
      <w:r>
        <w:rPr>
          <w:b/>
          <w:bCs/>
        </w:rPr>
        <w:t xml:space="preserve">; for the first time that afternoon he was intent.</w:t>
      </w:r>
      <w:r>
        <w:br/>
      </w:r>
      <w:r>
        <w:t xml:space="preserve">    (a) in a manner that is worthy of respect</w:t>
      </w:r>
      <w:r>
        <w:br/>
      </w:r>
      <w:r>
        <w:t xml:space="preserve">    (b) with sympathy for another's suffering</w:t>
      </w:r>
      <w:r>
        <w:br/>
      </w:r>
      <w:r>
        <w:t xml:space="preserve">    (c) in a manner that requires much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"Be a good thing for all of us if ham and eggs grew on the side-hills " Jody knew how his father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probing</w:t>
      </w:r>
      <w:r>
        <w:rPr>
          <w:b/>
          <w:bCs/>
        </w:rPr>
        <w:t xml:space="preserve"> </w:t>
      </w:r>
      <w:r>
        <w:rPr>
          <w:b/>
          <w:bCs/>
        </w:rPr>
        <w:t xml:space="preserve">for a place to hurt in Gitano.</w:t>
      </w:r>
      <w:r>
        <w:br/>
      </w:r>
      <w:r>
        <w:t xml:space="preserve">    (a) bouncing back</w:t>
      </w:r>
      <w:r>
        <w:br/>
      </w:r>
      <w:r>
        <w:t xml:space="preserve">    (b) investigating</w:t>
      </w:r>
      <w:r>
        <w:br/>
      </w:r>
      <w:r>
        <w:t xml:space="preserve">    (c) concentrating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the moist and uncomfortable creatures in the lunch pail ceased to exist, for the little red metal flag was up on the mail box,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signifying</w:t>
      </w:r>
      <w:r>
        <w:rPr>
          <w:b/>
          <w:bCs/>
        </w:rPr>
        <w:t xml:space="preserve"> </w:t>
      </w:r>
      <w:r>
        <w:rPr>
          <w:b/>
          <w:bCs/>
        </w:rPr>
        <w:t xml:space="preserve">that some postal matter was inside.</w:t>
      </w:r>
      <w:r>
        <w:br/>
      </w:r>
      <w:r>
        <w:t xml:space="preserve">    (a) to indicate (to show or to mean)</w:t>
      </w:r>
      <w:r>
        <w:br/>
      </w:r>
      <w:r>
        <w:t xml:space="preserve">    (b) of the Netherlands or its people</w:t>
      </w:r>
      <w:r>
        <w:br/>
      </w:r>
      <w:r>
        <w:t xml:space="preserve">    (c) lacking things most people enjoy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Jess Taylor, up to the ridge ranch, has a fair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stallion</w:t>
      </w:r>
      <w:r>
        <w:rPr>
          <w:b/>
          <w:bCs/>
        </w:rPr>
        <w:t xml:space="preserve">, but it'll cost five dollars.</w:t>
      </w:r>
      <w:r>
        <w:br/>
      </w:r>
      <w:r>
        <w:t xml:space="preserve">    (a) a large, elongated gland located behind the stomach that secretes digestive enzymes and insulin</w:t>
      </w:r>
      <w:r>
        <w:br/>
      </w:r>
      <w:r>
        <w:t xml:space="preserve">    (b) a male horse that has not been castrated (gelded) -- especially one used for breeding purposes</w:t>
      </w:r>
      <w:r>
        <w:br/>
      </w:r>
      <w:r>
        <w:t xml:space="preserve">    (c) of the philosophical &amp; religious system based on the teachings of Laozi (also spelled Taoist)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bay mare Nellie quickly grew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complacent</w:t>
      </w:r>
      <w:r>
        <w:rPr>
          <w:b/>
          <w:bCs/>
        </w:rPr>
        <w:t xml:space="preserve">.</w:t>
      </w:r>
      <w:r>
        <w:br/>
      </w:r>
      <w:r>
        <w:t xml:space="preserve">    (a) not sensible or careful</w:t>
      </w:r>
      <w:r>
        <w:br/>
      </w:r>
      <w:r>
        <w:t xml:space="preserve">    (b) unable to get closer to</w:t>
      </w:r>
      <w:r>
        <w:br/>
      </w:r>
      <w:r>
        <w:t xml:space="preserve">    (c) contented (unworried and satisfied)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she walked about the yellowing hillsides or worked at easy tasks, her lips were curled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fatuous smile.</w:t>
      </w:r>
      <w:r>
        <w:br/>
      </w:r>
      <w:r>
        <w:t xml:space="preserve">    (a) continuing forever without change; or occurring so frequently it seems constant</w:t>
      </w:r>
      <w:r>
        <w:br/>
      </w:r>
      <w:r>
        <w:t xml:space="preserve">    (b) about things beyond the physical world, such as existence, reality, or the soul</w:t>
      </w:r>
      <w:r>
        <w:br/>
      </w:r>
      <w:r>
        <w:t xml:space="preserve">    (c)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Jody reached up a hand and took hold of Nellie's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mane</w:t>
      </w:r>
      <w:r>
        <w:rPr>
          <w:b/>
          <w:bCs/>
        </w:rPr>
        <w:t xml:space="preserve">.</w:t>
      </w:r>
      <w:r>
        <w:br/>
      </w:r>
      <w:r>
        <w:t xml:space="preserve">    (a) long coarse hair growing on the back of the neck of a horse</w:t>
      </w:r>
      <w:r>
        <w:br/>
      </w:r>
      <w:r>
        <w:t xml:space="preserve">    (b) exchange, convert, or pay off</w:t>
      </w:r>
      <w:r>
        <w:br/>
      </w:r>
      <w:r>
        <w:t xml:space="preserve">    (c) select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father looked down at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contemptuously</w:t>
      </w:r>
      <w:r>
        <w:rPr>
          <w:b/>
          <w:bCs/>
        </w:rPr>
        <w:t xml:space="preserve">.</w:t>
      </w:r>
      <w:r>
        <w:br/>
      </w:r>
      <w:r>
        <w:t xml:space="preserve">    (a) with disrespect</w:t>
      </w:r>
      <w:r>
        <w:br/>
      </w:r>
      <w:r>
        <w:t xml:space="preserve">    (b) done on purpose</w:t>
      </w:r>
      <w:r>
        <w:br/>
      </w:r>
      <w:r>
        <w:t xml:space="preserve">    (c) in a sad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Jody peered cautiously at her to see whether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</w:t>
      </w:r>
      <w:r>
        <w:rPr>
          <w:b/>
          <w:bCs/>
        </w:rPr>
        <w:t xml:space="preserve"> </w:t>
      </w:r>
      <w:r>
        <w:rPr>
          <w:b/>
          <w:bCs/>
        </w:rPr>
        <w:t xml:space="preserve">toward him remained.</w:t>
      </w:r>
      <w:r>
        <w:br/>
      </w:r>
      <w:r>
        <w:t xml:space="preserve">    (a) a firm decision to do something</w:t>
      </w:r>
      <w:r>
        <w:br/>
      </w:r>
      <w:r>
        <w:t xml:space="preserve">    (b) feelings of anger or hatred</w:t>
      </w:r>
      <w:r>
        <w:br/>
      </w:r>
      <w:r>
        <w:t xml:space="preserve">    (c) measure of general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dogs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coaxed</w:t>
      </w:r>
      <w:r>
        <w:rPr>
          <w:b/>
          <w:bCs/>
        </w:rPr>
        <w:t xml:space="preserve"> </w:t>
      </w:r>
      <w:r>
        <w:rPr>
          <w:b/>
          <w:bCs/>
        </w:rPr>
        <w:t xml:space="preserve">and whined about him, but he could not go.</w:t>
      </w:r>
      <w:r>
        <w:br/>
      </w:r>
      <w:r>
        <w:t xml:space="preserve">    (a) thought of something as true or likely, even though it was not known with certainty</w:t>
      </w:r>
      <w:r>
        <w:br/>
      </w:r>
      <w:r>
        <w:t xml:space="preserve">    (b) tried to obtain a result through gentle and careful effort -- often gently persuaded</w:t>
      </w:r>
      <w:r>
        <w:br/>
      </w:r>
      <w:r>
        <w:t xml:space="preserve">    (c) did not vote  OR  did not drink alcohol  OR  (more rarely) did not do something else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2026-05-20T13:11:09Z</dcterms:created>
  <dcterms:modified xsi:type="dcterms:W3CDTF">2026-05-20T13:11:09Z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