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a3eca40d802e5c107d5dd194ef6f8fb9e0f117"/>
    <w:p>
      <w:pPr>
        <w:pStyle w:val="Heading1"/>
      </w:pPr>
      <w:r>
        <w:rPr>
          <w:b/>
          <w:bCs/>
        </w:rPr>
        <w:t xml:space="preserve">The Red Badge of Courage</w:t>
      </w:r>
      <w:r>
        <w:br/>
      </w:r>
      <w:r>
        <w:rPr>
          <w:i/>
          <w:iCs/>
        </w:rPr>
        <w:t xml:space="preserve">Stephen Crane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long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despaired</w:t>
      </w:r>
      <w:r>
        <w:rPr>
          <w:b/>
          <w:bCs/>
        </w:rPr>
        <w:t xml:space="preserve"> </w:t>
      </w:r>
      <w:r>
        <w:rPr>
          <w:b/>
          <w:bCs/>
        </w:rPr>
        <w:t xml:space="preserve">of witnessing a Greeklike struggle.</w:t>
      </w:r>
      <w:r>
        <w:br/>
      </w:r>
      <w:r>
        <w:t xml:space="preserve">    (a) disagreed</w:t>
      </w:r>
      <w:r>
        <w:br/>
      </w:r>
      <w:r>
        <w:t xml:space="preserve">    (b) stuck out</w:t>
      </w:r>
      <w:r>
        <w:br/>
      </w:r>
      <w:r>
        <w:t xml:space="preserve">    (c) lost hope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men in blue were intent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of their circumstances and they seized upon the revenge to be had at close range.</w:t>
      </w:r>
      <w:r>
        <w:br/>
      </w:r>
      <w:r>
        <w:t xml:space="preserve">    (a) not creating disagreement or struggle</w:t>
      </w:r>
      <w:r>
        <w:br/>
      </w:r>
      <w:r>
        <w:t xml:space="preserve">    (b) adjusts a lens to make an image clear</w:t>
      </w:r>
      <w:r>
        <w:br/>
      </w:r>
      <w:r>
        <w:t xml:space="preserve">    (c) hopelessness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perceived</w:t>
      </w:r>
      <w:r>
        <w:rPr>
          <w:b/>
          <w:bCs/>
        </w:rPr>
        <w:t xml:space="preserve"> </w:t>
      </w:r>
      <w:r>
        <w:rPr>
          <w:b/>
          <w:bCs/>
        </w:rPr>
        <w:t xml:space="preserve">her, she had immediately begun to stare up through the high tree branches at the sky.</w:t>
      </w:r>
      <w:r>
        <w:br/>
      </w:r>
      <w:r>
        <w:t xml:space="preserve">    (a) saw</w:t>
      </w:r>
      <w:r>
        <w:br/>
      </w:r>
      <w:r>
        <w:t xml:space="preserve">    (b) greatly annoyed</w:t>
      </w:r>
      <w:r>
        <w:br/>
      </w:r>
      <w:r>
        <w:t xml:space="preserve">    (c) said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Apparently, the other had now climbed a peak of wisdom from which he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perceive</w:t>
      </w:r>
      <w:r>
        <w:rPr>
          <w:b/>
          <w:bCs/>
        </w:rPr>
        <w:t xml:space="preserve"> </w:t>
      </w:r>
      <w:r>
        <w:rPr>
          <w:b/>
          <w:bCs/>
        </w:rPr>
        <w:t xml:space="preserve">himself as a very wee thing.</w:t>
      </w:r>
      <w:r>
        <w:br/>
      </w:r>
      <w:r>
        <w:t xml:space="preserve">    (a) suntanned; or reddish-brown or yellowish-brown in color</w:t>
      </w:r>
      <w:r>
        <w:br/>
      </w:r>
      <w:r>
        <w:t xml:space="preserve">    (b) view in a certain way so as to form a belief</w:t>
      </w:r>
      <w:r>
        <w:br/>
      </w:r>
      <w:r>
        <w:t xml:space="preserve">    (c) not feeling or showing sympathy for another's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must accumulate information of himself, and meanwhile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remain close upon his guard lest those qualities of which he knew nothing should everlastingly disgrace him.</w:t>
      </w:r>
      <w:r>
        <w:br/>
      </w:r>
      <w:r>
        <w:t xml:space="preserve">    (a) changed</w:t>
      </w:r>
      <w:r>
        <w:br/>
      </w:r>
      <w:r>
        <w:t xml:space="preserve">    (b) adapted</w:t>
      </w:r>
      <w:r>
        <w:br/>
      </w:r>
      <w:r>
        <w:t xml:space="preserve">    (c)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seemed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make every trouble.</w:t>
      </w:r>
      <w:r>
        <w:br/>
      </w:r>
      <w:r>
        <w:t xml:space="preserve">    (a) determined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had a rapid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altercation</w:t>
      </w:r>
      <w:r>
        <w:rPr>
          <w:b/>
          <w:bCs/>
        </w:rPr>
        <w:t xml:space="preserve">, in which they fastened upon each other various strange epithets.</w:t>
      </w:r>
      <w:r>
        <w:br/>
      </w:r>
      <w:r>
        <w:t xml:space="preserve">    (a) a noisy argument, confrontation, or fight</w:t>
      </w:r>
      <w:r>
        <w:br/>
      </w:r>
      <w:r>
        <w:t xml:space="preserve">    (b) a particular understanding or explanation</w:t>
      </w:r>
      <w:r>
        <w:br/>
      </w:r>
      <w:r>
        <w:t xml:space="preserve">    (c) the time during which something continues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his great anxiety his heart was continually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clamoring</w:t>
      </w:r>
      <w:r>
        <w:rPr>
          <w:b/>
          <w:bCs/>
        </w:rPr>
        <w:t xml:space="preserve"> </w:t>
      </w:r>
      <w:r>
        <w:rPr>
          <w:b/>
          <w:bCs/>
        </w:rPr>
        <w:t xml:space="preserve">at what he considered the intolerable slowness of the generals.</w:t>
      </w:r>
      <w:r>
        <w:br/>
      </w:r>
      <w:r>
        <w:t xml:space="preserve">    (a) suggesting that someone was involved</w:t>
      </w:r>
      <w:r>
        <w:br/>
      </w:r>
      <w:r>
        <w:t xml:space="preserve">    (b) walking in an awkward, shuffling way</w:t>
      </w:r>
      <w:r>
        <w:br/>
      </w:r>
      <w:r>
        <w:t xml:space="preserve">    (c) demanding loudly and persistently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compelled</w:t>
      </w:r>
      <w:r>
        <w:rPr>
          <w:b/>
          <w:bCs/>
        </w:rPr>
        <w:t xml:space="preserve"> </w:t>
      </w:r>
      <w:r>
        <w:rPr>
          <w:b/>
          <w:bCs/>
        </w:rPr>
        <w:t xml:space="preserve">to leave a little protection of stones and dirt to which he had devoted much care and skill.</w:t>
      </w:r>
      <w:r>
        <w:br/>
      </w:r>
      <w:r>
        <w:t xml:space="preserve">    (a) didn't trust or have confidence in</w:t>
      </w:r>
      <w:r>
        <w:br/>
      </w:r>
      <w:r>
        <w:t xml:space="preserve">    (b) forced -- perhaps by an inner desire</w:t>
      </w:r>
      <w:r>
        <w:br/>
      </w:r>
      <w:r>
        <w:t xml:space="preserve">    (c) fruit cooked with sugar (like jam)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considered that there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denoted</w:t>
      </w:r>
      <w:r>
        <w:rPr>
          <w:b/>
          <w:bCs/>
        </w:rPr>
        <w:t xml:space="preserve"> </w:t>
      </w:r>
      <w:r>
        <w:rPr>
          <w:b/>
          <w:bCs/>
        </w:rPr>
        <w:t xml:space="preserve">a lack of purpose on the part of the generals.</w:t>
      </w:r>
      <w:r>
        <w:br/>
      </w:r>
      <w:r>
        <w:t xml:space="preserve">    (a) stand for or symbolize literally; or be a sign or indicator of</w:t>
      </w:r>
      <w:r>
        <w:br/>
      </w:r>
      <w:r>
        <w:t xml:space="preserve">    (b) embarrassed or self-conscious</w:t>
      </w:r>
      <w:r>
        <w:br/>
      </w:r>
      <w:r>
        <w:t xml:space="preserve">    (c) with rises and falls in pitch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seemed to be struggling to free itself from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.</w:t>
      </w:r>
      <w:r>
        <w:br/>
      </w:r>
      <w:r>
        <w:t xml:space="preserve">    (a) intense suffering</w:t>
      </w:r>
      <w:r>
        <w:br/>
      </w:r>
      <w:r>
        <w:t xml:space="preserve">    (b) size or dimension</w:t>
      </w:r>
      <w:r>
        <w:br/>
      </w:r>
      <w:r>
        <w:t xml:space="preserve">    (c) circular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he had thought the regiment was about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annihilated</w:t>
      </w:r>
      <w:r>
        <w:rPr>
          <w:b/>
          <w:bCs/>
        </w:rPr>
        <w:t xml:space="preserve"> </w:t>
      </w:r>
      <w:r>
        <w:rPr>
          <w:b/>
          <w:bCs/>
        </w:rPr>
        <w:t xml:space="preserve">perhaps he could have amputated himself from it.</w:t>
      </w:r>
      <w:r>
        <w:br/>
      </w:r>
      <w:r>
        <w:t xml:space="preserve">    (a) not found, sought, or researched</w:t>
      </w:r>
      <w:r>
        <w:br/>
      </w:r>
      <w:r>
        <w:t xml:space="preserve">    (b) caused something to move forward</w:t>
      </w:r>
      <w:r>
        <w:br/>
      </w:r>
      <w:r>
        <w:t xml:space="preserve">    (c) completely destroyed or defeated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craved a power that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</w:t>
      </w:r>
      <w:r>
        <w:rPr>
          <w:b/>
          <w:bCs/>
        </w:rPr>
        <w:t xml:space="preserve"> </w:t>
      </w:r>
      <w:r>
        <w:rPr>
          <w:b/>
          <w:bCs/>
        </w:rPr>
        <w:t xml:space="preserve">him to make a world-sweeping gesture and brush all back.</w:t>
      </w:r>
      <w:r>
        <w:br/>
      </w:r>
      <w:r>
        <w:t xml:space="preserve">    (a) stop fighting</w:t>
      </w:r>
      <w:r>
        <w:br/>
      </w:r>
      <w:r>
        <w:t xml:space="preserve">    (b) make possible</w:t>
      </w:r>
      <w:r>
        <w:br/>
      </w:r>
      <w:r>
        <w:t xml:space="preserve">    (c) grant a favor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battery was disputing with a distant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 </w:t>
      </w:r>
      <w:r>
        <w:rPr>
          <w:b/>
          <w:bCs/>
        </w:rPr>
        <w:t xml:space="preserve">and the gunners were wrapped in admiration of their shooting.</w:t>
      </w:r>
      <w:r>
        <w:br/>
      </w:r>
      <w:r>
        <w:t xml:space="preserve">    (a) someone who changes something (upon review)</w:t>
      </w:r>
      <w:r>
        <w:br/>
      </w:r>
      <w:r>
        <w:t xml:space="preserve">    (b) someone who takes something on as their own</w:t>
      </w:r>
      <w:r>
        <w:br/>
      </w:r>
      <w:r>
        <w:t xml:space="preserve">    (c) someone who offers opposition or is hostile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he looked loweringly up,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quivering</w:t>
      </w:r>
      <w:r>
        <w:rPr>
          <w:b/>
          <w:bCs/>
        </w:rPr>
        <w:t xml:space="preserve"> </w:t>
      </w:r>
      <w:r>
        <w:rPr>
          <w:b/>
          <w:bCs/>
        </w:rPr>
        <w:t xml:space="preserve">at each sound, his eyes had the expression of those of a criminal who thinks his guilt little and his punishment great, and knows that he can find no words.</w:t>
      </w:r>
      <w:r>
        <w:br/>
      </w:r>
      <w:r>
        <w:t xml:space="preserve">    (a) to shake or tremble slightly</w:t>
      </w:r>
      <w:r>
        <w:br/>
      </w:r>
      <w:r>
        <w:t xml:space="preserve">    (b) not working or not operating</w:t>
      </w:r>
      <w:r>
        <w:br/>
      </w:r>
      <w:r>
        <w:t xml:space="preserve">    (c) calculates or judges too 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Thus, many men of courage ... would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obliged</w:t>
      </w:r>
      <w:r>
        <w:rPr>
          <w:b/>
          <w:bCs/>
        </w:rPr>
        <w:t xml:space="preserve"> </w:t>
      </w:r>
      <w:r>
        <w:rPr>
          <w:b/>
          <w:bCs/>
        </w:rPr>
        <w:t xml:space="preserve">to desert the colors and scurry like chickens.</w:t>
      </w:r>
      <w:r>
        <w:br/>
      </w:r>
      <w:r>
        <w:t xml:space="preserve">    (a) gradually added or removed</w:t>
      </w:r>
      <w:r>
        <w:br/>
      </w:r>
      <w:r>
        <w:t xml:space="preserve">    (b) limited or with boundaries</w:t>
      </w:r>
      <w:r>
        <w:br/>
      </w:r>
      <w:r>
        <w:t xml:space="preserve">    (c) required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now rejoiced in the possession of a small weapon with which he could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prostrate</w:t>
      </w:r>
      <w:r>
        <w:rPr>
          <w:b/>
          <w:bCs/>
        </w:rPr>
        <w:t xml:space="preserve"> </w:t>
      </w:r>
      <w:r>
        <w:rPr>
          <w:b/>
          <w:bCs/>
        </w:rPr>
        <w:t xml:space="preserve">his comrade at the first signs of a cross-examination.</w:t>
      </w:r>
      <w:r>
        <w:br/>
      </w:r>
      <w:r>
        <w:t xml:space="preserve">    (a) spend time with; or someone with whom a person spends a lot of time</w:t>
      </w:r>
      <w:r>
        <w:br/>
      </w:r>
      <w:r>
        <w:t xml:space="preserve">    (b) an overwhelming amount; or to overwhelm -- especially said of water</w:t>
      </w:r>
      <w:r>
        <w:br/>
      </w:r>
      <w:r>
        <w:t xml:space="preserve">    (c) lying down - typically face downward on the ground as in submission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youth walked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stolidly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midst of the mob, and with his flag in his hands took a stand as if he expected an attempt to push him to the ground.</w:t>
      </w:r>
      <w:r>
        <w:br/>
      </w:r>
      <w:r>
        <w:t xml:space="preserve">    (a) with little emotion</w:t>
      </w:r>
      <w:r>
        <w:br/>
      </w:r>
      <w:r>
        <w:t xml:space="preserve">    (b) with distaste</w:t>
      </w:r>
      <w:r>
        <w:br/>
      </w:r>
      <w:r>
        <w:t xml:space="preserve">    (c) intentionally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news that the regiment had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reproached</w:t>
      </w:r>
      <w:r>
        <w:rPr>
          <w:b/>
          <w:bCs/>
        </w:rPr>
        <w:t xml:space="preserve"> </w:t>
      </w:r>
      <w:r>
        <w:rPr>
          <w:b/>
          <w:bCs/>
        </w:rPr>
        <w:t xml:space="preserve">went along the line.</w:t>
      </w:r>
      <w:r>
        <w:br/>
      </w:r>
      <w:r>
        <w:t xml:space="preserve">    (a) translated</w:t>
      </w:r>
      <w:r>
        <w:br/>
      </w:r>
      <w:r>
        <w:t xml:space="preserve">    (b) subtracted</w:t>
      </w:r>
      <w:r>
        <w:br/>
      </w:r>
      <w:r>
        <w:t xml:space="preserve">    (c) criticized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Shame was upon him, and with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regret that he was, perhaps, no more to be counted in the ranks of his fellows.</w:t>
      </w:r>
      <w:r>
        <w:br/>
      </w:r>
      <w:r>
        <w:t xml:space="preserve">    (a) of greatest intensity or emotional depth</w:t>
      </w:r>
      <w:r>
        <w:br/>
      </w:r>
      <w:r>
        <w:t xml:space="preserve">    (b) lacking a tendency to be full of thought</w:t>
      </w:r>
      <w:r>
        <w:br/>
      </w:r>
      <w:r>
        <w:t xml:space="preserve">    (c) without a tendency to be full of thought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2026-05-20T02:28:07Z</dcterms:created>
  <dcterms:modified xsi:type="dcterms:W3CDTF">2026-05-20T02:28:07Z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