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02da30062d996808528813be2be1b171bbf2ac"/>
    <w:p>
      <w:pPr>
        <w:pStyle w:val="Heading1"/>
      </w:pPr>
      <w:r>
        <w:rPr>
          <w:b/>
          <w:bCs/>
        </w:rPr>
        <w:t xml:space="preserve">The Ransom of Red Chief</w:t>
      </w:r>
      <w:r>
        <w:br/>
      </w:r>
      <w:r>
        <w:rPr>
          <w:i/>
          <w:iCs/>
        </w:rPr>
        <w:t xml:space="preserve">O. Henry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was, as Bill afterward expressed it, "during a moment of temporary mental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apparition</w:t>
      </w:r>
      <w:r>
        <w:rPr>
          <w:b/>
          <w:bCs/>
        </w:rPr>
        <w:t xml:space="preserve">"; but we didn't find that out till later.</w:t>
      </w:r>
      <w:r>
        <w:br/>
      </w:r>
      <w:r>
        <w:t xml:space="preserve">    (a) a ghostlike figure or its appearance</w:t>
      </w:r>
      <w:r>
        <w:br/>
      </w:r>
      <w:r>
        <w:t xml:space="preserve">    (b) a Muslim religious teacher or leader</w:t>
      </w:r>
      <w:r>
        <w:br/>
      </w:r>
      <w:r>
        <w:t xml:space="preserve">    (c) lacking experience or sophistication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Bill and me had a joint capital of about six hundred dollars, and we needed just two thousand dollars more to pull off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fraudulent</w:t>
      </w:r>
      <w:r>
        <w:rPr>
          <w:b/>
          <w:bCs/>
        </w:rPr>
        <w:t xml:space="preserve"> </w:t>
      </w:r>
      <w:r>
        <w:rPr>
          <w:b/>
          <w:bCs/>
        </w:rPr>
        <w:t xml:space="preserve">town-lot scheme in Western Illinois with.</w:t>
      </w:r>
      <w:r>
        <w:br/>
      </w:r>
      <w:r>
        <w:t xml:space="preserve">    (a) carelessly unsuccessful</w:t>
      </w:r>
      <w:r>
        <w:br/>
      </w:r>
      <w:r>
        <w:t xml:space="preserve">    (b) thoughtlessly foolish</w:t>
      </w:r>
      <w:r>
        <w:br/>
      </w:r>
      <w:r>
        <w:t xml:space="preserve">    (c) dishonest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Philoprogenitiveness, says we, is strong in semi-rural communities;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and for other reasons, a kidnapping project ought to do better there than in the radius of newspapers that send reporters out in plain clothes to stir up talk about such things.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for that reason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father was respectable and tight,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mortgage</w:t>
      </w:r>
      <w:r>
        <w:rPr>
          <w:b/>
          <w:bCs/>
        </w:rPr>
        <w:t xml:space="preserve"> </w:t>
      </w:r>
      <w:r>
        <w:rPr>
          <w:b/>
          <w:bCs/>
        </w:rPr>
        <w:t xml:space="preserve">fancier and a stern, upright collection-plate passer and forecloser.</w:t>
      </w:r>
      <w:r>
        <w:br/>
      </w:r>
      <w:r>
        <w:t xml:space="preserve">    (a) a real estate loan; or pledging something for a loan</w:t>
      </w:r>
      <w:r>
        <w:br/>
      </w:r>
      <w:r>
        <w:t xml:space="preserve">    (b) enter another's property without right or permission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We're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Buffalo Bill</w:t>
      </w:r>
      <w:r>
        <w:rPr>
          <w:b/>
          <w:bCs/>
        </w:rPr>
        <w:t xml:space="preserve">'s show look like magic-lantern views of Palestine in the town hall.</w:t>
      </w:r>
      <w:r>
        <w:br/>
      </w:r>
      <w:r>
        <w:t xml:space="preserve">    (a) influential Irish writer famous for modernist fiction</w:t>
      </w:r>
      <w:r>
        <w:br/>
      </w:r>
      <w:r>
        <w:t xml:space="preserve">    (b) U.S. showman famous for his Wild West Show (1846-1917)</w:t>
      </w:r>
      <w:r>
        <w:br/>
      </w:r>
      <w:r>
        <w:t xml:space="preserve">    (c) arguably the greatest pop band of all time (1962-1970)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weren't yells, or howls, or shouts, or whoops, or yawps, such as you'd expect from a manly set of vocal organs—they were simply indecent, terrifying, humiliating screams, such as women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emit</w:t>
      </w:r>
      <w:r>
        <w:rPr>
          <w:b/>
          <w:bCs/>
        </w:rPr>
        <w:t xml:space="preserve"> </w:t>
      </w:r>
      <w:r>
        <w:rPr>
          <w:b/>
          <w:bCs/>
        </w:rPr>
        <w:t xml:space="preserve">when they see ghosts or caterpillars.</w:t>
      </w:r>
      <w:r>
        <w:br/>
      </w:r>
      <w:r>
        <w:t xml:space="preserve">    (a) subtract</w:t>
      </w:r>
      <w:r>
        <w:br/>
      </w:r>
      <w:r>
        <w:t xml:space="preserve">    (b) disagree</w:t>
      </w:r>
      <w:r>
        <w:br/>
      </w:r>
      <w:r>
        <w:t xml:space="preserve">    (c) send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went up on the peak of the little mountain and ran my eye over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contiguous</w:t>
      </w:r>
      <w:r>
        <w:rPr>
          <w:b/>
          <w:bCs/>
        </w:rPr>
        <w:t xml:space="preserve"> </w:t>
      </w:r>
      <w:r>
        <w:rPr>
          <w:b/>
          <w:bCs/>
        </w:rPr>
        <w:t xml:space="preserve">vicinity.</w:t>
      </w:r>
      <w:r>
        <w:br/>
      </w:r>
      <w:r>
        <w:t xml:space="preserve">    (a) eastern</w:t>
      </w:r>
      <w:r>
        <w:br/>
      </w:r>
      <w:r>
        <w:t xml:space="preserve">    (b) with a common boundary; or very close in space or time</w:t>
      </w:r>
      <w:r>
        <w:br/>
      </w:r>
      <w:r>
        <w:t xml:space="preserve">    (c) northern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sylvan attitude of somnolent sleepiness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pervading</w:t>
      </w:r>
      <w:r>
        <w:rPr>
          <w:b/>
          <w:bCs/>
        </w:rPr>
        <w:t xml:space="preserve"> </w:t>
      </w:r>
      <w:r>
        <w:rPr>
          <w:b/>
          <w:bCs/>
        </w:rPr>
        <w:t xml:space="preserve">that section of the external outward surface of Alabama that lay exposed to my view.</w:t>
      </w:r>
      <w:r>
        <w:br/>
      </w:r>
      <w:r>
        <w:t xml:space="preserve">    (a) spreading or filling</w:t>
      </w:r>
      <w:r>
        <w:br/>
      </w:r>
      <w:r>
        <w:t xml:space="preserve">    (b) working or operating</w:t>
      </w:r>
      <w:r>
        <w:br/>
      </w:r>
      <w:r>
        <w:t xml:space="preserve">    (c) happening repeatedly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sylvan attitude of somnolent sleepiness pervading that section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external</w:t>
      </w:r>
      <w:r>
        <w:rPr>
          <w:b/>
          <w:bCs/>
        </w:rPr>
        <w:t xml:space="preserve"> </w:t>
      </w:r>
      <w:r>
        <w:rPr>
          <w:b/>
          <w:bCs/>
        </w:rPr>
        <w:t xml:space="preserve">outward surface of Alabama that lay exposed to my view.</w:t>
      </w:r>
      <w:r>
        <w:br/>
      </w:r>
      <w:r>
        <w:t xml:space="preserve">    (a) various</w:t>
      </w:r>
      <w:r>
        <w:br/>
      </w:r>
      <w:r>
        <w:t xml:space="preserve">    (b) outside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Also, I thought it best to send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peremptory</w:t>
      </w:r>
      <w:r>
        <w:rPr>
          <w:b/>
          <w:bCs/>
        </w:rPr>
        <w:t xml:space="preserve"> </w:t>
      </w:r>
      <w:r>
        <w:rPr>
          <w:b/>
          <w:bCs/>
        </w:rPr>
        <w:t xml:space="preserve">letter to old man Dorset that day, demanding the ransom and dictating how it should be paid.</w:t>
      </w:r>
      <w:r>
        <w:br/>
      </w:r>
      <w:r>
        <w:t xml:space="preserve">    (a) able to be restored to good condition</w:t>
      </w:r>
      <w:r>
        <w:br/>
      </w:r>
      <w:r>
        <w:t xml:space="preserve">    (b) not bouncing back light/heat/sound...</w:t>
      </w:r>
      <w:r>
        <w:br/>
      </w:r>
      <w:r>
        <w:t xml:space="preserve">    (c) not allowing contradiction or refusal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So, to relieve Bill, I acceded, and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collaborated</w:t>
      </w:r>
      <w:r>
        <w:rPr>
          <w:b/>
          <w:bCs/>
        </w:rPr>
        <w:t xml:space="preserve"> </w:t>
      </w:r>
      <w:r>
        <w:rPr>
          <w:b/>
          <w:bCs/>
        </w:rPr>
        <w:t xml:space="preserve">a letter that ran this way: Ebenezer Dorset, Esq.: We have your boy concealed in a place far from Summit.</w:t>
      </w:r>
      <w:r>
        <w:br/>
      </w:r>
      <w:r>
        <w:t xml:space="preserve">    (a) worked together</w:t>
      </w:r>
      <w:r>
        <w:br/>
      </w:r>
      <w:r>
        <w:t xml:space="preserve">    (b) became aware of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So, to relieve Bill, I acceded, and we collaborated a letter that ran this way: Ebenezer Dorset,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Esq.</w:t>
      </w:r>
      <w:r>
        <w:rPr>
          <w:b/>
          <w:bCs/>
        </w:rPr>
        <w:t xml:space="preserve">: We have your boy concealed in a place far from Summit.</w:t>
      </w:r>
      <w:r>
        <w:br/>
      </w:r>
      <w:r>
        <w:t xml:space="preserve">    (a) of the theological system of John Calvin and his followers emphasizing omnipotence of God and salvation by grace alone</w:t>
      </w:r>
      <w:r>
        <w:br/>
      </w:r>
      <w:r>
        <w:t xml:space="preserve">    (b) United States:  a lawyer -- typically abbreviated (Esq.) after the name</w:t>
      </w:r>
      <w:r>
        <w:br/>
      </w:r>
      <w:r>
        <w:br/>
      </w:r>
      <w:r>
        <w:t xml:space="preserve">United Kingdom:  a title of respect for a man</w:t>
      </w:r>
      <w:r>
        <w:br/>
      </w:r>
      <w:r>
        <w:t xml:space="preserve">    (c) Johann Sebastian Bach -- German baroque composer generally considered one of the masters of classical music (1685-1750)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attempt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treachery</w:t>
      </w:r>
      <w:r>
        <w:rPr>
          <w:b/>
          <w:bCs/>
        </w:rPr>
        <w:t xml:space="preserve"> </w:t>
      </w:r>
      <w:r>
        <w:rPr>
          <w:b/>
          <w:bCs/>
        </w:rPr>
        <w:t xml:space="preserve">or fail to comply with our demand as stated, you will never see your boy again.</w:t>
      </w:r>
      <w:r>
        <w:br/>
      </w:r>
      <w:r>
        <w:t xml:space="preserve">    (a) reporter</w:t>
      </w:r>
      <w:r>
        <w:br/>
      </w:r>
      <w:r>
        <w:t xml:space="preserve">    (b) betrayal</w:t>
      </w:r>
      <w:r>
        <w:br/>
      </w:r>
      <w:r>
        <w:t xml:space="preserve">    (c)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attempt any treachery or fail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comply</w:t>
      </w:r>
      <w:r>
        <w:rPr>
          <w:b/>
          <w:bCs/>
        </w:rPr>
        <w:t xml:space="preserve"> </w:t>
      </w:r>
      <w:r>
        <w:rPr>
          <w:b/>
          <w:bCs/>
        </w:rPr>
        <w:t xml:space="preserve">with our demand as stated, you will never see your boy again.</w:t>
      </w:r>
      <w:r>
        <w:br/>
      </w:r>
      <w:r>
        <w:t xml:space="preserve">    (a) to act in agreement with a rule, request, or demand</w:t>
      </w:r>
      <w:r>
        <w:br/>
      </w:r>
      <w:r>
        <w:t xml:space="preserve">    (b) did not find a condition or substance to be present</w:t>
      </w:r>
      <w:r>
        <w:br/>
      </w:r>
      <w:r>
        <w:t xml:space="preserve">    (c) to begin communication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a grown person with masculine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proclivities</w:t>
      </w:r>
      <w:r>
        <w:rPr>
          <w:b/>
          <w:bCs/>
        </w:rPr>
        <w:t xml:space="preserve"> </w:t>
      </w:r>
      <w:r>
        <w:rPr>
          <w:b/>
          <w:bCs/>
        </w:rPr>
        <w:t xml:space="preserve">and habits of self-defense, but there is a time when all systems of egotism and predominance fail.</w:t>
      </w:r>
      <w:r>
        <w:br/>
      </w:r>
      <w:r>
        <w:t xml:space="preserve">    (a) tendencies</w:t>
      </w:r>
      <w:r>
        <w:br/>
      </w:r>
      <w:r>
        <w:t xml:space="preserve">    (b) main roads</w:t>
      </w:r>
      <w:r>
        <w:br/>
      </w:r>
      <w:r>
        <w:t xml:space="preserve">    (c) sympathies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a grown person with masculine proclivities and habits of self-defense, but there is a time when all systems of egotism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predominance</w:t>
      </w:r>
      <w:r>
        <w:rPr>
          <w:b/>
          <w:bCs/>
        </w:rPr>
        <w:t xml:space="preserve"> </w:t>
      </w:r>
      <w:r>
        <w:rPr>
          <w:b/>
          <w:bCs/>
        </w:rPr>
        <w:t xml:space="preserve">fail.</w:t>
      </w:r>
      <w:r>
        <w:br/>
      </w:r>
      <w:r>
        <w:t xml:space="preserve">    (a) one-sided information that is purposefully spread to influence opinions</w:t>
      </w:r>
      <w:r>
        <w:br/>
      </w:r>
      <w:r>
        <w:t xml:space="preserve">    (b) a psychological disorder characterized by excessive distrust of others</w:t>
      </w:r>
      <w:r>
        <w:br/>
      </w:r>
      <w:r>
        <w:t xml:space="preserve">    (c) power or influence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martyrs</w:t>
      </w:r>
      <w:r>
        <w:rPr>
          <w:b/>
          <w:bCs/>
        </w:rPr>
        <w:t xml:space="preserve"> </w:t>
      </w:r>
      <w:r>
        <w:rPr>
          <w:b/>
          <w:bCs/>
        </w:rPr>
        <w:t xml:space="preserve">in old times," goes on Bill, "that suffered death rather than give up the particular graft they enjoyed.</w:t>
      </w:r>
      <w:r>
        <w:br/>
      </w:r>
      <w:r>
        <w:t xml:space="preserve">    (a) pauses to change how something is done -- often while reducing the use of resources</w:t>
      </w:r>
      <w:r>
        <w:br/>
      </w:r>
      <w:r>
        <w:t xml:space="preserve">    (b) speaks in an ambiguous manner that does not clearly express an opinion or decision</w:t>
      </w:r>
      <w:r>
        <w:br/>
      </w:r>
      <w:r>
        <w:t xml:space="preserve">    (c) dies or suffers due to upholding principle; or people who have suffered such a fate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None of 'em ever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subjugated</w:t>
      </w:r>
      <w:r>
        <w:rPr>
          <w:b/>
          <w:bCs/>
        </w:rPr>
        <w:t xml:space="preserve"> </w:t>
      </w:r>
      <w:r>
        <w:rPr>
          <w:b/>
          <w:bCs/>
        </w:rPr>
        <w:t xml:space="preserve">to such supernatural tortures as I have been.</w:t>
      </w:r>
      <w:r>
        <w:br/>
      </w:r>
      <w:r>
        <w:t xml:space="preserve">    (a) not roughly calculated</w:t>
      </w:r>
      <w:r>
        <w:br/>
      </w:r>
      <w:r>
        <w:t xml:space="preserve">    (b) influenced or effected</w:t>
      </w:r>
      <w:r>
        <w:br/>
      </w:r>
      <w:r>
        <w:t xml:space="preserve">    (c) forced to submit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Bill is puffing and blowing, but there is a look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ineffable</w:t>
      </w:r>
      <w:r>
        <w:rPr>
          <w:b/>
          <w:bCs/>
        </w:rPr>
        <w:t xml:space="preserve"> </w:t>
      </w:r>
      <w:r>
        <w:rPr>
          <w:b/>
          <w:bCs/>
        </w:rPr>
        <w:t xml:space="preserve">peace and growing content on his rose-pink features.</w:t>
      </w:r>
      <w:r>
        <w:br/>
      </w:r>
      <w:r>
        <w:t xml:space="preserve">    (a) something that cannot be adequately described with words--perhaps something too wonderful or intense to describe</w:t>
      </w:r>
      <w:r>
        <w:br/>
      </w:r>
      <w:r>
        <w:t xml:space="preserve">    (b) relating to an economic system that abolishes private ownership of property with the goal of a classless society</w:t>
      </w:r>
      <w:r>
        <w:br/>
      </w:r>
      <w:r>
        <w:t xml:space="preserve">    (c) working against psychosis (any severe mental disorder in which contact with reality is lost or highly distorted)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"Great pirates of Penzance!" says I; "of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—" But I glanced at Bill, and hesitated.</w:t>
      </w:r>
      <w:r>
        <w:br/>
      </w:r>
      <w:r>
        <w:t xml:space="preserve">    (a) alternative medicine using extremely diluted doses of a substance to treat the same symptoms larger doses cause</w:t>
      </w:r>
      <w:r>
        <w:br/>
      </w:r>
      <w:r>
        <w:t xml:space="preserve">    (b) working against psychosis (any severe mental disorder in which contact with reality is lost or highly distorted)</w:t>
      </w:r>
      <w:r>
        <w:br/>
      </w:r>
      <w:r>
        <w:t xml:space="preserve">    (c) improperly bold or disrespectful -- especially toward someone who is older or considered to be of higher status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2026-05-20T13:37:47Z</dcterms:created>
  <dcterms:modified xsi:type="dcterms:W3CDTF">2026-05-20T13:37:47Z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