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32e77026d182ea796a28eb0f86be99e5aa9a3d"/>
    <w:p>
      <w:pPr>
        <w:pStyle w:val="Heading1"/>
      </w:pPr>
      <w:r>
        <w:rPr>
          <w:b/>
          <w:bCs/>
        </w:rPr>
        <w:t xml:space="preserve">The Princess Diaries</w:t>
      </w:r>
      <w:r>
        <w:br/>
      </w:r>
      <w:r>
        <w:rPr>
          <w:i/>
          <w:iCs/>
        </w:rPr>
        <w:t xml:space="preserve">Meg Cabot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asked Lilly why he was so mad, and she said because he'd been sexually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harassing</w:t>
      </w:r>
      <w:r>
        <w:rPr>
          <w:b/>
          <w:bCs/>
        </w:rPr>
        <w:t xml:space="preserve"> </w:t>
      </w:r>
      <w:r>
        <w:rPr>
          <w:b/>
          <w:bCs/>
        </w:rPr>
        <w:t xml:space="preserve">me but I didn't notice.</w:t>
      </w:r>
      <w:r>
        <w:br/>
      </w:r>
      <w:r>
        <w:t xml:space="preserve">    (a) to repeatedly bother or attack</w:t>
      </w:r>
      <w:r>
        <w:br/>
      </w:r>
      <w:r>
        <w:t xml:space="preserve">    (b) suggesting (saying indirectly)</w:t>
      </w:r>
      <w:r>
        <w:br/>
      </w:r>
      <w:r>
        <w:t xml:space="preserve">    (c) going back to a previous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if anybody asks me to the Cultural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Diversity</w:t>
      </w:r>
      <w:r>
        <w:rPr>
          <w:b/>
          <w:bCs/>
        </w:rPr>
        <w:t xml:space="preserve"> </w:t>
      </w:r>
      <w:r>
        <w:rPr>
          <w:b/>
          <w:bCs/>
        </w:rPr>
        <w:t xml:space="preserve">Dance next month (yeah, right) I won't be able to wear a strapless dress because there isn't anything on my chest to hold it up.</w:t>
      </w:r>
      <w:r>
        <w:br/>
      </w:r>
      <w:r>
        <w:t xml:space="preserve">    (a) the condition of variety -- especially in reference to members of a population group who are of different races or cultures</w:t>
      </w:r>
      <w:r>
        <w:br/>
      </w:r>
      <w:r>
        <w:t xml:space="preserve">    (b) the ability and tendency to determine what should be done and to start doing it without instruction; or to start something</w:t>
      </w:r>
      <w:r>
        <w:br/>
      </w:r>
      <w:r>
        <w:t xml:space="preserve">    (c) classical music in which a theme is introduced and then extended and developed through some number of successive imitations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Mom's been depressed ever since her last boyfriend turned out to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.</w:t>
      </w:r>
      <w:r>
        <w:br/>
      </w:r>
      <w:r>
        <w:t xml:space="preserve">    (a) of an organism in the early stages of development prior to birth, hatching, or sprouting  OR  of anything in an early stage of development</w:t>
      </w:r>
      <w:r>
        <w:br/>
      </w:r>
      <w:r>
        <w:t xml:space="preserve">    (b) of a system of government in which a majority of citizens elect representatives to make laws; or someone in favor of such a form of government</w:t>
      </w:r>
      <w:r>
        <w:br/>
      </w:r>
      <w:r>
        <w:t xml:space="preserve">    (c) relating to a Christian ceremony signifying spiritual cleansing and rebirth  OR  relating to a challenging experience that initiates or purifies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 </w:t>
      </w:r>
      <w:r>
        <w:rPr>
          <w:b/>
          <w:bCs/>
        </w:rPr>
        <w:t xml:space="preserve">came to Iceland, and every show was sold out and something like 98 percent of the population attended.</w:t>
      </w:r>
      <w:r>
        <w:br/>
      </w:r>
      <w:r>
        <w:t xml:space="preserve">    (a)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(b)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(c) the act of forcing into an undesired activity or situation -- such as legally sentencing someone to punishment  OR  the act of finding guilty -- especially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We'd have to leave my grandmother 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, of course.</w:t>
      </w:r>
      <w:r>
        <w:br/>
      </w:r>
      <w:r>
        <w:t xml:space="preserve">    (a) an impressive country house (or castle) in France</w:t>
      </w:r>
      <w:r>
        <w:br/>
      </w:r>
      <w:r>
        <w:t xml:space="preserve">    (b) people who do not believe in the existence of god</w:t>
      </w:r>
      <w:r>
        <w:br/>
      </w:r>
      <w:r>
        <w:t xml:space="preserve">    (c) discomfort caused by difficulty in digesting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says we have to be very understanding of him right now, because men have needs, and one of them is the need to feel progenitively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omnipotent</w:t>
      </w:r>
      <w:r>
        <w:rPr>
          <w:b/>
          <w:bCs/>
        </w:rPr>
        <w:t xml:space="preserve">.</w:t>
      </w:r>
      <w:r>
        <w:br/>
      </w:r>
      <w:r>
        <w:t xml:space="preserve">    (a) all powerful</w:t>
      </w:r>
      <w:r>
        <w:br/>
      </w:r>
      <w:r>
        <w:t xml:space="preserve">    (b) sticking out</w:t>
      </w:r>
      <w:r>
        <w:br/>
      </w:r>
      <w:r>
        <w:t xml:space="preserve">    (c) not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You're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narrow-minded</w:t>
      </w:r>
      <w:r>
        <w:rPr>
          <w:b/>
          <w:bCs/>
        </w:rPr>
        <w:t xml:space="preserve">.</w:t>
      </w:r>
      <w:r>
        <w:br/>
      </w:r>
      <w:r>
        <w:t xml:space="preserve">    (a) not relating to any single sect -- usually indicating the inclusion of all religious groups</w:t>
      </w:r>
      <w:r>
        <w:br/>
      </w:r>
      <w:r>
        <w:t xml:space="preserve">    (b) unwilling to consider other views; or limited in perspective due to insufficient background</w:t>
      </w:r>
      <w:r>
        <w:br/>
      </w:r>
      <w:r>
        <w:t xml:space="preserve">    (c) the quality or degree of being in a crosswise direction (at a right angle to the long axis)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though she can be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irresponsible</w:t>
      </w:r>
      <w:r>
        <w:rPr>
          <w:b/>
          <w:bCs/>
        </w:rPr>
        <w:t xml:space="preserve"> </w:t>
      </w:r>
      <w:r>
        <w:rPr>
          <w:b/>
          <w:bCs/>
        </w:rPr>
        <w:t xml:space="preserve">at times, it's only with things like bills and the groceries.</w:t>
      </w:r>
      <w:r>
        <w:br/>
      </w:r>
      <w:r>
        <w:t xml:space="preserve">    (a) careful or cautious</w:t>
      </w:r>
      <w:r>
        <w:br/>
      </w:r>
      <w:r>
        <w:t xml:space="preserve">    (b) thoughtful or considerate</w:t>
      </w:r>
      <w:r>
        <w:br/>
      </w:r>
      <w:r>
        <w:t xml:space="preserve">    (c) careless or reckless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Forget the Dirty Harry movie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marathon</w:t>
      </w:r>
      <w:r>
        <w:rPr>
          <w:b/>
          <w:bCs/>
        </w:rPr>
        <w:t xml:space="preserve">.</w:t>
      </w:r>
      <w:r>
        <w:br/>
      </w:r>
      <w:r>
        <w:t xml:space="preserve">    (a) small quantity or indication</w:t>
      </w:r>
      <w:r>
        <w:br/>
      </w:r>
      <w:r>
        <w:t xml:space="preserve">    (b) a footrace of about 26 miles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course 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!</w:t>
      </w:r>
      <w:r>
        <w:br/>
      </w:r>
      <w:r>
        <w:t xml:space="preserve">    (a) lacking energy and normal enthusiasm</w:t>
      </w:r>
      <w:r>
        <w:br/>
      </w:r>
      <w:r>
        <w:t xml:space="preserve">    (b) lacking a reason for doing something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said then we are just going to have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</w:t>
      </w:r>
      <w:r>
        <w:rPr>
          <w:b/>
          <w:bCs/>
        </w:rPr>
        <w:t xml:space="preserve"> </w:t>
      </w:r>
      <w:r>
        <w:rPr>
          <w:b/>
          <w:bCs/>
        </w:rPr>
        <w:t xml:space="preserve">the compromise, because there was nothing in there about me having to meet with Granmère every day after school for any princess lessons.</w:t>
      </w:r>
      <w:r>
        <w:br/>
      </w:r>
      <w:r>
        <w:t xml:space="preserve">    (a) change</w:t>
      </w:r>
      <w:r>
        <w:br/>
      </w:r>
      <w:r>
        <w:t xml:space="preserve">    (b) unwrap</w:t>
      </w:r>
      <w:r>
        <w:br/>
      </w:r>
      <w:r>
        <w:t xml:space="preserve">    (c) follow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calling for a school-wide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boycott</w:t>
      </w:r>
      <w:r>
        <w:rPr>
          <w:b/>
          <w:bCs/>
        </w:rPr>
        <w:t xml:space="preserve"> </w:t>
      </w:r>
      <w:r>
        <w:rPr>
          <w:b/>
          <w:bCs/>
        </w:rPr>
        <w:t xml:space="preserve">of Ho's Deli.</w:t>
      </w:r>
      <w:r>
        <w:br/>
      </w:r>
      <w:r>
        <w:t xml:space="preserve">    (a) the act of hiding something by making it blend in with its surroundings; or hiding the truth; or something that hides or deceives</w:t>
      </w:r>
      <w:r>
        <w:br/>
      </w:r>
      <w:r>
        <w:t xml:space="preserve">    (b) present something to treat as true in order to advance a discussion or to further investigation even though it might not be true</w:t>
      </w:r>
      <w:r>
        <w:br/>
      </w:r>
      <w:r>
        <w:t xml:space="preserve">    (c) to refuse to buy things (from someone); or to refuse to participate in an activity (with someone) in order to express disapproval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Lilly were still speaking to me, I know she'd say men are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hypocrites</w:t>
      </w:r>
      <w:r>
        <w:rPr>
          <w:b/>
          <w:bCs/>
        </w:rPr>
        <w:t xml:space="preserve">.</w:t>
      </w:r>
      <w:r>
        <w:br/>
      </w:r>
      <w:r>
        <w:t xml:space="preserve">    (a) acts or processes of stopped something from happening</w:t>
      </w:r>
      <w:r>
        <w:br/>
      </w:r>
      <w:r>
        <w:t xml:space="preserve">    (b) people who violate moral standards they claim to hold</w:t>
      </w:r>
      <w:r>
        <w:br/>
      </w:r>
      <w:r>
        <w:t xml:space="preserve">    (c) bands of inelastic tissue connecting a muscle to bone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Operations on Real Numbers: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negatives</w:t>
      </w:r>
      <w:r>
        <w:rPr>
          <w:b/>
          <w:bCs/>
        </w:rPr>
        <w:t xml:space="preserve"> </w:t>
      </w:r>
      <w:r>
        <w:rPr>
          <w:b/>
          <w:bCs/>
        </w:rPr>
        <w:t xml:space="preserve">or opposites--numbers on opposite sides of the zero but the same distance from zero on the number line are called negatives or opposites</w:t>
      </w:r>
      <w:r>
        <w:br/>
      </w:r>
      <w:r>
        <w:t xml:space="preserve">    (a) accepts as true (without proof)</w:t>
      </w:r>
      <w:r>
        <w:br/>
      </w:r>
      <w:r>
        <w:t xml:space="preserve">    (b) takes (power or responsibility)</w:t>
      </w:r>
      <w:r>
        <w:br/>
      </w:r>
      <w:r>
        <w:t xml:space="preserve">    (c) numbers with a value of less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Lilly: Well, if you want to tolerate the excesses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monarchy</w:t>
      </w:r>
      <w:r>
        <w:rPr>
          <w:b/>
          <w:bCs/>
        </w:rPr>
        <w:t xml:space="preserve">, you can be my guest, Michael.</w:t>
      </w:r>
      <w:r>
        <w:br/>
      </w:r>
      <w:r>
        <w:t xml:space="preserve">    (a) a usually brief state of mental confusion often accompanied by hallucinations</w:t>
      </w:r>
      <w:r>
        <w:br/>
      </w:r>
      <w:r>
        <w:t xml:space="preserve">    (b) a psychologist concerned with the treatment of abnormal thinking and behavior</w:t>
      </w:r>
      <w:r>
        <w:br/>
      </w:r>
      <w:r>
        <w:t xml:space="preserve">    (c) a government, country, or ruling family of a country ruled by a king of queen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efforts have resulted in a nation that has the highest literacy rate in Europe, some of the best educational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attainment</w:t>
      </w:r>
      <w:r>
        <w:rPr>
          <w:b/>
          <w:bCs/>
        </w:rPr>
        <w:t xml:space="preserve"> </w:t>
      </w:r>
      <w:r>
        <w:rPr>
          <w:b/>
          <w:bCs/>
        </w:rPr>
        <w:t xml:space="preserve">rates, and the lowest infant mortality, inflation, and unemployment rates in the Western Hemisphere.</w:t>
      </w:r>
      <w:r>
        <w:br/>
      </w:r>
      <w:r>
        <w:t xml:space="preserve">    (a) the gaining or reaching of something with effort; or something gained with effort</w:t>
      </w:r>
      <w:r>
        <w:br/>
      </w:r>
      <w:r>
        <w:t xml:space="preserve">    (b) an angle measuring 90 degrees (like the angle between a classroom floor and wall)</w:t>
      </w:r>
      <w:r>
        <w:br/>
      </w:r>
      <w:r>
        <w:t xml:space="preserve">    (c) a group, made up of government representatives, that has the power to create 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Note to self: Look up the words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empirical</w:t>
      </w:r>
      <w:r>
        <w:rPr>
          <w:b/>
          <w:bCs/>
        </w:rPr>
        <w:t xml:space="preserve"> </w:t>
      </w:r>
      <w:r>
        <w:rPr>
          <w:b/>
          <w:bCs/>
        </w:rPr>
        <w:t xml:space="preserve">and libidinous Wednesday Night No wonder my dad was so mad about Carol Fernandez's article!</w:t>
      </w:r>
      <w:r>
        <w:br/>
      </w:r>
      <w:r>
        <w:t xml:space="preserve">    (a) not concerned with what others might think of oneself</w:t>
      </w:r>
      <w:r>
        <w:br/>
      </w:r>
      <w:r>
        <w:t xml:space="preserve">    (b) based on experience or observation rather than theory</w:t>
      </w:r>
      <w:r>
        <w:br/>
      </w:r>
      <w:r>
        <w:t xml:space="preserve">    (c)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Granmère said, all prissy, "Well, if you don't try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accommodate</w:t>
      </w:r>
      <w:r>
        <w:rPr>
          <w:b/>
          <w:bCs/>
        </w:rPr>
        <w:t xml:space="preserve"> </w:t>
      </w:r>
      <w:r>
        <w:rPr>
          <w:b/>
          <w:bCs/>
        </w:rPr>
        <w:t xml:space="preserve">the media, they're just going to try to get the story any way they can, which means they'll keep showing up at your school."</w:t>
      </w:r>
      <w:r>
        <w:br/>
      </w:r>
      <w:r>
        <w:t xml:space="preserve">    (a) mark important text; or the text that is marked</w:t>
      </w:r>
      <w:r>
        <w:br/>
      </w:r>
      <w:r>
        <w:t xml:space="preserve">    (b) give an opinion of what is wrong with something</w:t>
      </w:r>
      <w:r>
        <w:br/>
      </w:r>
      <w:r>
        <w:t xml:space="preserve">    (c) adjust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Usually he waited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tactful</w:t>
      </w:r>
      <w:r>
        <w:rPr>
          <w:b/>
          <w:bCs/>
        </w:rPr>
        <w:t xml:space="preserve"> </w:t>
      </w:r>
      <w:r>
        <w:rPr>
          <w:b/>
          <w:bCs/>
        </w:rPr>
        <w:t xml:space="preserve">amount of time, like a summer or at least a weekend, before asking her out.</w:t>
      </w:r>
      <w:r>
        <w:br/>
      </w:r>
      <w:r>
        <w:t xml:space="preserve">    (a) rude or unfriendly because of using too few words or moving too quickly</w:t>
      </w:r>
      <w:r>
        <w:br/>
      </w:r>
      <w:r>
        <w:t xml:space="preserve">    (b) to say or handle things in a way that makes others feel good about them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I am definitely under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duress</w:t>
      </w:r>
      <w:r>
        <w:rPr>
          <w:b/>
          <w:bCs/>
        </w:rPr>
        <w:t xml:space="preserve">.</w:t>
      </w:r>
      <w:r>
        <w:br/>
      </w:r>
      <w:r>
        <w:t xml:space="preserve">    (a) the practice or tendency to be pessimistic or disagreeable</w:t>
      </w:r>
      <w:r>
        <w:br/>
      </w:r>
      <w:r>
        <w:t xml:space="preserve">    (b) the doctrine that all knowledge is derived from experience</w:t>
      </w:r>
      <w:r>
        <w:br/>
      </w:r>
      <w:r>
        <w:t xml:space="preserve">    (c) threat or circumstances that force someone to do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2026-05-20T03:24:16Z</dcterms:created>
  <dcterms:modified xsi:type="dcterms:W3CDTF">2026-05-20T03:24:16Z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