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dd0ed782a20cc3ffbec6c854917820cff5bf4e"/>
    <w:p>
      <w:pPr>
        <w:pStyle w:val="Heading1"/>
      </w:pPr>
      <w:r>
        <w:rPr>
          <w:b/>
          <w:bCs/>
        </w:rPr>
        <w:t xml:space="preserve">The Prince and The Pauper</w:t>
      </w:r>
      <w:r>
        <w:br/>
      </w:r>
      <w:r>
        <w:rPr>
          <w:i/>
          <w:iCs/>
        </w:rPr>
        <w:t xml:space="preserve">Mark Twain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By-and-by Tom's reading and dreaming about princely life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such a strong effect upon him that he began to ACT the prince, unconsciously.</w:t>
      </w:r>
      <w:r>
        <w:br/>
      </w:r>
      <w:r>
        <w:t xml:space="preserve">    (a) wanting to do something; or made someone want to do something</w:t>
      </w:r>
      <w:r>
        <w:br/>
      </w:r>
      <w:r>
        <w:t xml:space="preserve">    (b) worked</w:t>
      </w:r>
      <w:r>
        <w:br/>
      </w:r>
      <w:r>
        <w:t xml:space="preserve">    (c) provided investment funds for something -- such as a business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father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us evil, he destroyed us—and is gone down into the eternal fires!</w:t>
      </w:r>
      <w:r>
        <w:br/>
      </w:r>
      <w:r>
        <w:t xml:space="preserve">    (a) brought (caused)</w:t>
      </w:r>
      <w:r>
        <w:br/>
      </w:r>
      <w:r>
        <w:t xml:space="preserve">    (b) returned to an undesirable previous condition</w:t>
      </w:r>
      <w:r>
        <w:br/>
      </w:r>
      <w:r>
        <w:t xml:space="preserve">    (c) donated a portion of one's income to a church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walked up and down the floor, filled with nameless fears, listening, starting at every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</w:t>
      </w:r>
      <w:r>
        <w:rPr>
          <w:b/>
          <w:bCs/>
        </w:rPr>
        <w:t xml:space="preserve"> </w:t>
      </w:r>
      <w:r>
        <w:rPr>
          <w:b/>
          <w:bCs/>
        </w:rPr>
        <w:t xml:space="preserve">sound.</w:t>
      </w:r>
      <w:r>
        <w:br/>
      </w:r>
      <w:r>
        <w:t xml:space="preserve">    (a) something of small importance; or a small quantity</w:t>
      </w:r>
      <w:r>
        <w:br/>
      </w:r>
      <w:r>
        <w:t xml:space="preserve">    (b) canceling or annulling a formal ruling or contract</w:t>
      </w:r>
      <w:r>
        <w:br/>
      </w:r>
      <w:r>
        <w:t xml:space="preserve">    (c) moving out of an interacting position; or stopping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Ah, it seems too good to be true, it IS too good to be true—I charge thee, have pity, do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 with</w:t>
      </w:r>
      <w:r>
        <w:rPr>
          <w:b/>
          <w:bCs/>
        </w:rPr>
        <w:t xml:space="preserve"> </w:t>
      </w:r>
      <w:r>
        <w:rPr>
          <w:b/>
          <w:bCs/>
        </w:rPr>
        <w:t xml:space="preserve">me!</w:t>
      </w:r>
      <w:r>
        <w:br/>
      </w:r>
      <w:r>
        <w:t xml:space="preserve">    (a) injured muscles or tendons of the back</w:t>
      </w:r>
      <w:r>
        <w:br/>
      </w:r>
      <w:r>
        <w:t xml:space="preserve">    (b) beyond the permitted boundary or limit</w:t>
      </w:r>
      <w:r>
        <w:br/>
      </w:r>
      <w:r>
        <w:t xml:space="preserve">    (c) treat thoughtlessly or without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Somewhat after one in the afternoon, Tom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resignedly</w:t>
      </w:r>
      <w:r>
        <w:rPr>
          <w:b/>
          <w:bCs/>
        </w:rPr>
        <w:t xml:space="preserve"> </w:t>
      </w:r>
      <w:r>
        <w:rPr>
          <w:b/>
          <w:bCs/>
        </w:rPr>
        <w:t xml:space="preserve">underwent the ordeal of being dressed for dinner.</w:t>
      </w:r>
      <w:r>
        <w:br/>
      </w:r>
      <w:r>
        <w:t xml:space="preserve">    (a) with acceptance of something undesired as unavoidable</w:t>
      </w:r>
      <w:r>
        <w:br/>
      </w:r>
      <w:r>
        <w:t xml:space="preserve">    (b) in a manner that uses extreme or violent methods to achieve a political goal</w:t>
      </w:r>
      <w:r>
        <w:br/>
      </w:r>
      <w:r>
        <w:t xml:space="preserve">    (c) the state of being worthy of entry -- especially evidence allowable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when, just after the noonday dinner, the goodwife gave him a basket of kittens to drown, he did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</w:t>
      </w:r>
      <w:r>
        <w:rPr>
          <w:b/>
          <w:bCs/>
        </w:rPr>
        <w:t xml:space="preserve">.</w:t>
      </w:r>
      <w:r>
        <w:br/>
      </w:r>
      <w:r>
        <w:t xml:space="preserve">    (a) rule</w:t>
      </w:r>
      <w:r>
        <w:br/>
      </w:r>
      <w:r>
        <w:t xml:space="preserve">    (b) draw</w:t>
      </w:r>
      <w:r>
        <w:br/>
      </w:r>
      <w:r>
        <w:t xml:space="preserve">    (c) quit (from a position or job)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'vagaries' were soon on exhibition before them; but they only moved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</w:t>
      </w:r>
      <w:r>
        <w:rPr>
          <w:b/>
          <w:bCs/>
        </w:rPr>
        <w:t xml:space="preserve"> </w:t>
      </w:r>
      <w:r>
        <w:rPr>
          <w:b/>
          <w:bCs/>
        </w:rPr>
        <w:t xml:space="preserve">and their sorrow, not their mirth.</w:t>
      </w:r>
      <w:r>
        <w:br/>
      </w:r>
      <w:r>
        <w:t xml:space="preserve">    (a) the taking on or adoption of power or responsibility</w:t>
      </w:r>
      <w:r>
        <w:br/>
      </w:r>
      <w:r>
        <w:t xml:space="preserve">    (b) sympathy for another's suffering and wanting to help</w:t>
      </w:r>
      <w:r>
        <w:br/>
      </w:r>
      <w:r>
        <w:t xml:space="preserve">    (c) the process of controlling (how something turns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lay down upon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sumptuous</w:t>
      </w:r>
      <w:r>
        <w:rPr>
          <w:b/>
          <w:bCs/>
        </w:rPr>
        <w:t xml:space="preserve"> </w:t>
      </w:r>
      <w:r>
        <w:rPr>
          <w:b/>
          <w:bCs/>
        </w:rPr>
        <w:t xml:space="preserve">divan, and proceeded to instruct himself with honest zeal.</w:t>
      </w:r>
      <w:r>
        <w:br/>
      </w:r>
      <w:r>
        <w:t xml:space="preserve">    (a) magnificent (impressively wonderful) -- often indicating something expensive</w:t>
      </w:r>
      <w:r>
        <w:br/>
      </w:r>
      <w:r>
        <w:t xml:space="preserve">    (b) the quality of behaving in an instinctive, uninhibited, and unplanned manner</w:t>
      </w:r>
      <w:r>
        <w:br/>
      </w:r>
      <w:r>
        <w:t xml:space="preserve">    (c) the state or degree of having the ability to change for different situations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Upon your knees, ye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pauper</w:t>
      </w:r>
      <w:r>
        <w:rPr>
          <w:b/>
          <w:bCs/>
        </w:rPr>
        <w:t xml:space="preserve"> </w:t>
      </w:r>
      <w:r>
        <w:rPr>
          <w:b/>
          <w:bCs/>
        </w:rPr>
        <w:t xml:space="preserve">scum,</w:t>
      </w:r>
      <w:r>
        <w:br/>
      </w:r>
      <w:r>
        <w:t xml:space="preserve">    (a) someone who is very poor</w:t>
      </w:r>
      <w:r>
        <w:br/>
      </w:r>
      <w:r>
        <w:t xml:space="preserve">    (b) someone who briefly sees</w:t>
      </w:r>
      <w:r>
        <w:br/>
      </w:r>
      <w:r>
        <w:t xml:space="preserve">    (c) one who formally rejects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Upon your knees, ye pauper scum, and do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reverence</w:t>
      </w:r>
      <w:r>
        <w:rPr>
          <w:b/>
          <w:bCs/>
        </w:rPr>
        <w:t xml:space="preserve">!</w:t>
      </w:r>
      <w:r>
        <w:br/>
      </w:r>
      <w:r>
        <w:t xml:space="preserve">    (a) separate two things to prevent passage of something such as heat, cold, noise, or electricity</w:t>
      </w:r>
      <w:r>
        <w:br/>
      </w:r>
      <w:r>
        <w:t xml:space="preserve">    (b) interfere (in another's affairs or business); or handle (something that shouldn't be handled)</w:t>
      </w:r>
      <w:r>
        <w:br/>
      </w:r>
      <w:r>
        <w:t xml:space="preserve">    (c) give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great assemblage bent their heads upon their breasts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one accord</w:t>
      </w:r>
      <w:r>
        <w:rPr>
          <w:b/>
          <w:bCs/>
        </w:rPr>
        <w:t xml:space="preserve">; remained so, in profound silence, a few moments; then all sank upon their knees in a body, stretched out their hands toward Tom, and a mighty shout burst forth that seemed to shake the building-- "Long live the King!"</w:t>
      </w:r>
      <w:r>
        <w:br/>
      </w:r>
      <w:r>
        <w:t xml:space="preserve">    (a) one mind (unvoiced agreement)</w:t>
      </w:r>
      <w:r>
        <w:br/>
      </w:r>
      <w:r>
        <w:t xml:space="preserve">    (b) lowest legal hourly pay</w:t>
      </w:r>
      <w:r>
        <w:br/>
      </w:r>
      <w:r>
        <w:t xml:space="preserve">    (c) whatever length of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judges have decreed,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according to</w:t>
      </w:r>
      <w:r>
        <w:rPr>
          <w:b/>
          <w:bCs/>
        </w:rPr>
        <w:t xml:space="preserve"> </w:t>
      </w:r>
      <w:r>
        <w:rPr>
          <w:b/>
          <w:bCs/>
        </w:rPr>
        <w:t xml:space="preserve">the law, that they be hanged.</w:t>
      </w:r>
      <w:r>
        <w:br/>
      </w:r>
      <w:r>
        <w:t xml:space="preserve">    (a) idiom meaning</w:t>
      </w:r>
      <w:r>
        <w:t xml:space="preserve"> </w:t>
      </w:r>
      <w:r>
        <w:rPr>
          <w:i/>
          <w:iCs/>
        </w:rPr>
        <w:t xml:space="preserve">"won the day"</w:t>
      </w:r>
      <w:r>
        <w:br/>
      </w:r>
      <w:r>
        <w:t xml:space="preserve">    (b) in keeping with (in agreement with)</w:t>
      </w:r>
      <w:r>
        <w:br/>
      </w:r>
      <w:r>
        <w:t xml:space="preserve">    (c) U.S. history:  pre-Civil War period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sheriff, however, saw nothing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consequential</w:t>
      </w:r>
      <w:r>
        <w:rPr>
          <w:b/>
          <w:bCs/>
        </w:rPr>
        <w:t xml:space="preserve"> </w:t>
      </w:r>
      <w:r>
        <w:rPr>
          <w:b/>
          <w:bCs/>
        </w:rPr>
        <w:t xml:space="preserve">in the inquiry; he answered, with simple directness— "Indeed did she, your Majesty, and most righteously, as all aver."</w:t>
      </w:r>
      <w:r>
        <w:br/>
      </w:r>
      <w:r>
        <w:t xml:space="preserve">    (a) important</w:t>
      </w:r>
      <w:r>
        <w:br/>
      </w:r>
      <w:r>
        <w:t xml:space="preserve">    (b) disbelief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a widow, and rather poor;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consequently</w:t>
      </w:r>
      <w:r>
        <w:rPr>
          <w:b/>
          <w:bCs/>
        </w:rPr>
        <w:t xml:space="preserve"> </w:t>
      </w:r>
      <w:r>
        <w:rPr>
          <w:b/>
          <w:bCs/>
        </w:rPr>
        <w:t xml:space="preserve">she had seen trouble enough to enable her to feel for the unfortunate.</w:t>
      </w:r>
      <w:r>
        <w:br/>
      </w:r>
      <w:r>
        <w:t xml:space="preserve">    (a) resultantly (as a result)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a king must obey when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archangel</w:t>
      </w:r>
      <w:r>
        <w:rPr>
          <w:b/>
          <w:bCs/>
        </w:rPr>
        <w:t xml:space="preserve"> </w:t>
      </w:r>
      <w:r>
        <w:rPr>
          <w:b/>
          <w:bCs/>
        </w:rPr>
        <w:t xml:space="preserve">gives the word</w:t>
      </w:r>
      <w:r>
        <w:br/>
      </w:r>
      <w:r>
        <w:t xml:space="preserve">    (a) easily set on fire</w:t>
      </w:r>
      <w:r>
        <w:br/>
      </w:r>
      <w:r>
        <w:t xml:space="preserve">    (b) untied or released</w:t>
      </w:r>
      <w:r>
        <w:br/>
      </w:r>
      <w:r>
        <w:t xml:space="preserve">    (c) angel of high rank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King continued to struggle in the woman's strong grasp, and now and then cried out in vexation— "Unhand me, thou foolish creature; it was not I that bereaved thee of 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paltry</w:t>
      </w:r>
      <w:r>
        <w:rPr>
          <w:b/>
          <w:bCs/>
        </w:rPr>
        <w:t xml:space="preserve"> </w:t>
      </w:r>
      <w:r>
        <w:rPr>
          <w:b/>
          <w:bCs/>
        </w:rPr>
        <w:t xml:space="preserve">goods."</w:t>
      </w:r>
      <w:r>
        <w:br/>
      </w:r>
      <w:r>
        <w:t xml:space="preserve">    (a) able to be understood or explained</w:t>
      </w:r>
      <w:r>
        <w:br/>
      </w:r>
      <w:r>
        <w:t xml:space="preserve">    (b) degree to which things are related</w:t>
      </w:r>
      <w:r>
        <w:br/>
      </w:r>
      <w:r>
        <w:t xml:space="preserve">    (c) insignificant in amount or quality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perplexing</w:t>
      </w:r>
      <w:r>
        <w:rPr>
          <w:b/>
          <w:bCs/>
        </w:rPr>
        <w:t xml:space="preserve"> </w:t>
      </w:r>
      <w:r>
        <w:rPr>
          <w:b/>
          <w:bCs/>
        </w:rPr>
        <w:t xml:space="preserve">puzzle,</w:t>
      </w:r>
      <w:r>
        <w:br/>
      </w:r>
      <w:r>
        <w:t xml:space="preserve">    (a) delaying until a later time</w:t>
      </w:r>
      <w:r>
        <w:br/>
      </w:r>
      <w:r>
        <w:t xml:space="preserve">    (b) confusing due to complexity</w:t>
      </w:r>
      <w:r>
        <w:br/>
      </w:r>
      <w:r>
        <w:t xml:space="preserve">    (c) treating as if of low worth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in charity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</w:t>
      </w:r>
      <w:r>
        <w:rPr>
          <w:b/>
          <w:bCs/>
        </w:rPr>
        <w:t xml:space="preserve"> </w:t>
      </w:r>
      <w:r>
        <w:rPr>
          <w:b/>
          <w:bCs/>
        </w:rPr>
        <w:t xml:space="preserve">to say 'I' mentioned it, for 'tis death to speak of it, they say.</w:t>
      </w:r>
      <w:r>
        <w:br/>
      </w:r>
      <w:r>
        <w:t xml:space="preserve">    (a) refrain (hold back) from</w:t>
      </w:r>
      <w:r>
        <w:br/>
      </w:r>
      <w:r>
        <w:t xml:space="preserve">    (b) the ability to take on or adopt</w:t>
      </w:r>
      <w:r>
        <w:br/>
      </w:r>
      <w:r>
        <w:t xml:space="preserve">    (c) where attention is concentrated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Stillness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reigns</w:t>
      </w:r>
      <w:r>
        <w:rPr>
          <w:b/>
          <w:bCs/>
        </w:rPr>
        <w:t xml:space="preserve">, the torches blink dully, the time drags heavily.</w:t>
      </w:r>
      <w:r>
        <w:br/>
      </w:r>
      <w:r>
        <w:t xml:space="preserve">    (a) is most noticeable (predominate)</w:t>
      </w:r>
      <w:r>
        <w:br/>
      </w:r>
      <w:r>
        <w:t xml:space="preserve">    (b) won't answer questions; or blocks progress</w:t>
      </w:r>
      <w:r>
        <w:br/>
      </w:r>
      <w:r>
        <w:t xml:space="preserve">    (c) moves back and forth; or is unsure or weak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reign</w:t>
      </w:r>
      <w:r>
        <w:rPr>
          <w:b/>
          <w:bCs/>
        </w:rPr>
        <w:t xml:space="preserve"> </w:t>
      </w:r>
      <w:r>
        <w:rPr>
          <w:b/>
          <w:bCs/>
        </w:rPr>
        <w:t xml:space="preserve">of Henry VIII.</w:t>
      </w:r>
      <w:r>
        <w:br/>
      </w:r>
      <w:r>
        <w:t xml:space="preserve">    (a) copy</w:t>
      </w:r>
      <w:r>
        <w:br/>
      </w:r>
      <w:r>
        <w:t xml:space="preserve">    (b) the time during which a king or queen ruled</w:t>
      </w:r>
      <w:r>
        <w:br/>
      </w:r>
      <w:r>
        <w:t xml:space="preserve">    (c) draw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2026-05-20T02:27:12Z</dcterms:created>
  <dcterms:modified xsi:type="dcterms:W3CDTF">2026-05-20T02:27:12Z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