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f7c453acd95f303ba2926c71fbbe2c4e8a7ff00"/>
    <w:p>
      <w:pPr>
        <w:pStyle w:val="Heading1"/>
      </w:pPr>
      <w:r>
        <w:rPr>
          <w:b/>
          <w:bCs/>
        </w:rPr>
        <w:t xml:space="preserve">The Prince</w:t>
      </w:r>
      <w:r>
        <w:br/>
      </w:r>
      <w:r>
        <w:rPr>
          <w:i/>
          <w:iCs/>
        </w:rPr>
        <w:t xml:space="preserve">Nicolo Machiavelli</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Take then, your Magnificence, this little gift in the spirit in which I send it; wherein, if it be diligently read and considered by you, you will learn my extreme desire that you should</w:t>
      </w:r>
      <w:r>
        <w:rPr>
          <w:b/>
          <w:bCs/>
        </w:rPr>
        <w:t xml:space="preserve"> </w:t>
      </w:r>
      <w:r>
        <w:rPr>
          <w:b/>
          <w:bCs/>
          <w:u w:val="single"/>
        </w:rPr>
        <w:t xml:space="preserve">attain</w:t>
      </w:r>
      <w:r>
        <w:rPr>
          <w:b/>
          <w:bCs/>
        </w:rPr>
        <w:t xml:space="preserve"> </w:t>
      </w:r>
      <w:r>
        <w:rPr>
          <w:b/>
          <w:bCs/>
        </w:rPr>
        <w:t xml:space="preserve">that greatness which fortune and your other attributes promise.</w:t>
      </w:r>
      <w:r>
        <w:br/>
      </w:r>
      <w:r>
        <w:t xml:space="preserve">    (a) gain or reach something with effort</w:t>
      </w:r>
      <w:r>
        <w:br/>
      </w:r>
      <w:r>
        <w:t xml:space="preserve">    (b) technical:  center or concentration</w:t>
      </w:r>
      <w:r>
        <w:br/>
      </w:r>
      <w:r>
        <w:t xml:space="preserve">    (c) to be overly unhappy and unsociable</w:t>
      </w:r>
    </w:p>
    <w:p>
      <w:pPr>
        <w:pStyle w:val="Compact"/>
        <w:numPr>
          <w:ilvl w:val="0"/>
          <w:numId w:val="1001"/>
        </w:numPr>
      </w:pPr>
      <w:r>
        <w:rPr>
          <w:b/>
          <w:bCs/>
        </w:rPr>
        <w:t xml:space="preserve">All states, all powers, that have held and hold rule over men have been and are either</w:t>
      </w:r>
      <w:r>
        <w:rPr>
          <w:b/>
          <w:bCs/>
        </w:rPr>
        <w:t xml:space="preserve"> </w:t>
      </w:r>
      <w:r>
        <w:rPr>
          <w:b/>
          <w:bCs/>
          <w:u w:val="single"/>
        </w:rPr>
        <w:t xml:space="preserve">republics</w:t>
      </w:r>
      <w:r>
        <w:rPr>
          <w:b/>
          <w:bCs/>
        </w:rPr>
        <w:t xml:space="preserve"> </w:t>
      </w:r>
      <w:r>
        <w:rPr>
          <w:b/>
          <w:bCs/>
        </w:rPr>
        <w:t xml:space="preserve">or principalities.</w:t>
      </w:r>
      <w:r>
        <w:br/>
      </w:r>
      <w:r>
        <w:t xml:space="preserve">    (a) responses to prior offers that proposes different terms while rejecting previous offers</w:t>
      </w:r>
      <w:r>
        <w:br/>
      </w:r>
      <w:r>
        <w:t xml:space="preserve">    (b) governmental systems in which a majority of citizens elect representatives to make laws</w:t>
      </w:r>
      <w:r>
        <w:br/>
      </w:r>
      <w:r>
        <w:t xml:space="preserve">    (c) acts of officially telling someone about something; or things that contain such message</w:t>
      </w:r>
    </w:p>
    <w:p>
      <w:pPr>
        <w:pStyle w:val="Compact"/>
        <w:numPr>
          <w:ilvl w:val="0"/>
          <w:numId w:val="1001"/>
        </w:numPr>
      </w:pPr>
      <w:r>
        <w:rPr>
          <w:b/>
          <w:bCs/>
        </w:rPr>
        <w:t xml:space="preserve">Principalities are either hereditary, in which the family has been long</w:t>
      </w:r>
      <w:r>
        <w:rPr>
          <w:b/>
          <w:bCs/>
        </w:rPr>
        <w:t xml:space="preserve"> </w:t>
      </w:r>
      <w:r>
        <w:rPr>
          <w:b/>
          <w:bCs/>
          <w:u w:val="single"/>
        </w:rPr>
        <w:t xml:space="preserve">established</w:t>
      </w:r>
      <w:r>
        <w:rPr>
          <w:b/>
          <w:bCs/>
        </w:rPr>
        <w:t xml:space="preserve">; or they are new.</w:t>
      </w:r>
      <w:r>
        <w:br/>
      </w:r>
      <w:r>
        <w:t xml:space="preserve">    (a) set in place</w:t>
      </w:r>
      <w:r>
        <w:br/>
      </w:r>
      <w:r>
        <w:t xml:space="preserve">    (b) persuaded someone to want something (often sex or love) by tempting with something desired</w:t>
      </w:r>
      <w:r>
        <w:br/>
      </w:r>
      <w:r>
        <w:t xml:space="preserve">    (c) not having a relationship whereby a change in one thing helps predict a change in another</w:t>
      </w:r>
    </w:p>
    <w:p>
      <w:pPr>
        <w:pStyle w:val="Compact"/>
        <w:numPr>
          <w:ilvl w:val="0"/>
          <w:numId w:val="1001"/>
        </w:numPr>
      </w:pPr>
      <w:r>
        <w:rPr>
          <w:b/>
          <w:bCs/>
        </w:rPr>
        <w:t xml:space="preserve">But granted a prince who has</w:t>
      </w:r>
      <w:r>
        <w:rPr>
          <w:b/>
          <w:bCs/>
        </w:rPr>
        <w:t xml:space="preserve"> </w:t>
      </w:r>
      <w:r>
        <w:rPr>
          <w:b/>
          <w:bCs/>
          <w:u w:val="single"/>
        </w:rPr>
        <w:t xml:space="preserve">established</w:t>
      </w:r>
      <w:r>
        <w:rPr>
          <w:b/>
          <w:bCs/>
        </w:rPr>
        <w:t xml:space="preserve"> </w:t>
      </w:r>
      <w:r>
        <w:rPr>
          <w:b/>
          <w:bCs/>
        </w:rPr>
        <w:t xml:space="preserve">himself as above, who can command, and is a man of courage, undismayed in adversity, who does not fail in other qualifications, and who, by his resolution and energy, keeps the whole people encouraged—such a one will never find himself deceived in them, and it will be shown that he has laid his foundations well.</w:t>
      </w:r>
      <w:r>
        <w:br/>
      </w:r>
      <w:r>
        <w:t xml:space="preserve">    (a) accepted someone's membership though a special procedure such as a ceremony and/or period of instruction and/or test</w:t>
      </w:r>
      <w:r>
        <w:br/>
      </w:r>
      <w:r>
        <w:t xml:space="preserve">    (b) examined an issue, got opinions by asking specific questions; and/or asked people for political support individually</w:t>
      </w:r>
      <w:r>
        <w:br/>
      </w:r>
      <w:r>
        <w:t xml:space="preserve">    (c) proven</w:t>
      </w:r>
    </w:p>
    <w:p>
      <w:pPr>
        <w:pStyle w:val="Compact"/>
        <w:numPr>
          <w:ilvl w:val="0"/>
          <w:numId w:val="1001"/>
        </w:numPr>
      </w:pPr>
      <w:r>
        <w:rPr>
          <w:b/>
          <w:bCs/>
        </w:rPr>
        <w:t xml:space="preserve">The new are either entirely new, as was Milan to Francesco Sforza, or they are, as it were, members</w:t>
      </w:r>
      <w:r>
        <w:rPr>
          <w:b/>
          <w:bCs/>
        </w:rPr>
        <w:t xml:space="preserve"> </w:t>
      </w:r>
      <w:r>
        <w:rPr>
          <w:b/>
          <w:bCs/>
          <w:u w:val="single"/>
        </w:rPr>
        <w:t xml:space="preserve">annexed</w:t>
      </w:r>
      <w:r>
        <w:rPr>
          <w:b/>
          <w:bCs/>
        </w:rPr>
        <w:t xml:space="preserve"> </w:t>
      </w:r>
      <w:r>
        <w:rPr>
          <w:b/>
          <w:bCs/>
        </w:rPr>
        <w:t xml:space="preserve">to the hereditary state of the prince who has acquired them, as was the kingdom of Naples to that of the King of Spain.</w:t>
      </w:r>
      <w:r>
        <w:br/>
      </w:r>
      <w:r>
        <w:t xml:space="preserve">    (a) took territory</w:t>
      </w:r>
      <w:r>
        <w:br/>
      </w:r>
      <w:r>
        <w:t xml:space="preserve">    (b) not controlled</w:t>
      </w:r>
      <w:r>
        <w:br/>
      </w:r>
      <w:r>
        <w:t xml:space="preserve">    (c) told (a story)</w:t>
      </w:r>
    </w:p>
    <w:p>
      <w:pPr>
        <w:pStyle w:val="Compact"/>
        <w:numPr>
          <w:ilvl w:val="0"/>
          <w:numId w:val="1001"/>
        </w:numPr>
      </w:pPr>
      <w:r>
        <w:rPr>
          <w:b/>
          <w:bCs/>
        </w:rPr>
        <w:t xml:space="preserve">And in fact is has been seen that the greatness of the Church and of Spain in Italy has been caused by France, and her ruin may be</w:t>
      </w:r>
      <w:r>
        <w:rPr>
          <w:b/>
          <w:bCs/>
        </w:rPr>
        <w:t xml:space="preserve"> </w:t>
      </w:r>
      <w:r>
        <w:rPr>
          <w:b/>
          <w:bCs/>
          <w:u w:val="single"/>
        </w:rPr>
        <w:t xml:space="preserve">attributed</w:t>
      </w:r>
      <w:r>
        <w:rPr>
          <w:b/>
          <w:bCs/>
        </w:rPr>
        <w:t xml:space="preserve"> </w:t>
      </w:r>
      <w:r>
        <w:rPr>
          <w:b/>
          <w:bCs/>
        </w:rPr>
        <w:t xml:space="preserve">to them.</w:t>
      </w:r>
      <w:r>
        <w:br/>
      </w:r>
      <w:r>
        <w:t xml:space="preserve">    (a) not made different; or shown to be different</w:t>
      </w:r>
      <w:r>
        <w:br/>
      </w:r>
      <w:r>
        <w:t xml:space="preserve">    (b) not changed directly from a solid to a vapor</w:t>
      </w:r>
      <w:r>
        <w:br/>
      </w:r>
      <w:r>
        <w:t xml:space="preserve">    (c) credited (pointed to as the cause of something)</w:t>
      </w:r>
    </w:p>
    <w:p>
      <w:pPr>
        <w:pStyle w:val="Compact"/>
        <w:numPr>
          <w:ilvl w:val="0"/>
          <w:numId w:val="1001"/>
        </w:numPr>
      </w:pPr>
      <w:r>
        <w:rPr>
          <w:b/>
          <w:bCs/>
        </w:rPr>
        <w:t xml:space="preserve">Therefore, any one wishing to maintain among men the name of liberal is obliged to avoid no</w:t>
      </w:r>
      <w:r>
        <w:rPr>
          <w:b/>
          <w:bCs/>
        </w:rPr>
        <w:t xml:space="preserve"> </w:t>
      </w:r>
      <w:r>
        <w:rPr>
          <w:b/>
          <w:bCs/>
          <w:u w:val="single"/>
        </w:rPr>
        <w:t xml:space="preserve">attribute</w:t>
      </w:r>
      <w:r>
        <w:rPr>
          <w:b/>
          <w:bCs/>
        </w:rPr>
        <w:t xml:space="preserve"> </w:t>
      </w:r>
      <w:r>
        <w:rPr>
          <w:b/>
          <w:bCs/>
        </w:rPr>
        <w:t xml:space="preserve">of magnificence; so that a prince thus inclined will consume in such acts all his property, and will be compelled in the end, if he wish to maintain the name of liberal, to unduly weigh down his people, and tax them, and do everything he can to get money.</w:t>
      </w:r>
      <w:r>
        <w:br/>
      </w:r>
      <w:r>
        <w:t xml:space="preserve">    (a) dreamlike state of altered consciousness</w:t>
      </w:r>
      <w:r>
        <w:br/>
      </w:r>
      <w:r>
        <w:t xml:space="preserve">    (b) normal mood, personality, or inclination</w:t>
      </w:r>
      <w:r>
        <w:br/>
      </w:r>
      <w:r>
        <w:t xml:space="preserve">    (c) characteristic (of something or someone)</w:t>
      </w:r>
    </w:p>
    <w:p>
      <w:pPr>
        <w:pStyle w:val="Compact"/>
        <w:numPr>
          <w:ilvl w:val="0"/>
          <w:numId w:val="1001"/>
        </w:numPr>
      </w:pPr>
      <w:r>
        <w:rPr>
          <w:b/>
          <w:bCs/>
        </w:rPr>
        <w:t xml:space="preserve">If, therefore, all the steps taken by the duke be considered, it will be seen that he laid solid foundations for his future power, and I do not consider it</w:t>
      </w:r>
      <w:r>
        <w:rPr>
          <w:b/>
          <w:bCs/>
        </w:rPr>
        <w:t xml:space="preserve"> </w:t>
      </w:r>
      <w:r>
        <w:rPr>
          <w:b/>
          <w:bCs/>
          <w:u w:val="single"/>
        </w:rPr>
        <w:t xml:space="preserve">superfluous</w:t>
      </w:r>
      <w:r>
        <w:rPr>
          <w:b/>
          <w:bCs/>
        </w:rPr>
        <w:t xml:space="preserve"> </w:t>
      </w:r>
      <w:r>
        <w:rPr>
          <w:b/>
          <w:bCs/>
        </w:rPr>
        <w:t xml:space="preserve">to discuss them, because I do not know what better precepts to give a new prince than the example of his actions;</w:t>
      </w:r>
      <w:r>
        <w:br/>
      </w:r>
      <w:r>
        <w:t xml:space="preserve">    (a) the quality of being sensible and careful</w:t>
      </w:r>
      <w:r>
        <w:br/>
      </w:r>
      <w:r>
        <w:t xml:space="preserve">    (b) without purpose, job, or natural activity</w:t>
      </w:r>
      <w:r>
        <w:br/>
      </w:r>
      <w:r>
        <w:t xml:space="preserve">    (c) more than is desired</w:t>
      </w:r>
    </w:p>
    <w:p>
      <w:pPr>
        <w:pStyle w:val="Compact"/>
        <w:numPr>
          <w:ilvl w:val="0"/>
          <w:numId w:val="1001"/>
        </w:numPr>
      </w:pPr>
      <w:r>
        <w:rPr>
          <w:b/>
          <w:bCs/>
        </w:rPr>
        <w:t xml:space="preserve">Afterwards the duke considered that it was not advisable to confer such excessive authority, for he had no doubt but that he would become</w:t>
      </w:r>
      <w:r>
        <w:rPr>
          <w:b/>
          <w:bCs/>
        </w:rPr>
        <w:t xml:space="preserve"> </w:t>
      </w:r>
      <w:r>
        <w:rPr>
          <w:b/>
          <w:bCs/>
          <w:u w:val="single"/>
        </w:rPr>
        <w:t xml:space="preserve">odious</w:t>
      </w:r>
      <w:r>
        <w:rPr>
          <w:b/>
          <w:bCs/>
        </w:rPr>
        <w:t xml:space="preserve">, so he set up a court of judgment in the country, under a most excellent president, wherein all cities had their advocates.</w:t>
      </w:r>
      <w:r>
        <w:br/>
      </w:r>
      <w:r>
        <w:t xml:space="preserve">    (a) the degree to which something is able to change or is different</w:t>
      </w:r>
      <w:r>
        <w:br/>
      </w:r>
      <w:r>
        <w:t xml:space="preserve">    (b) extremely unpleasant, disgusting, dislikable, or worthy of hate</w:t>
      </w:r>
      <w:r>
        <w:br/>
      </w:r>
      <w:r>
        <w:t xml:space="preserve">    (c) not trustworthy, or improper, or attracting unwelcome attention</w:t>
      </w:r>
    </w:p>
    <w:p>
      <w:pPr>
        <w:pStyle w:val="Compact"/>
        <w:numPr>
          <w:ilvl w:val="0"/>
          <w:numId w:val="1001"/>
        </w:numPr>
      </w:pPr>
      <w:r>
        <w:rPr>
          <w:b/>
          <w:bCs/>
        </w:rPr>
        <w:t xml:space="preserve">The Carthaginians, reduced to extreme necessity, were</w:t>
      </w:r>
      <w:r>
        <w:rPr>
          <w:b/>
          <w:bCs/>
        </w:rPr>
        <w:t xml:space="preserve"> </w:t>
      </w:r>
      <w:r>
        <w:rPr>
          <w:b/>
          <w:bCs/>
          <w:u w:val="single"/>
        </w:rPr>
        <w:t xml:space="preserve">compelled</w:t>
      </w:r>
      <w:r>
        <w:rPr>
          <w:b/>
          <w:bCs/>
        </w:rPr>
        <w:t xml:space="preserve"> </w:t>
      </w:r>
      <w:r>
        <w:rPr>
          <w:b/>
          <w:bCs/>
        </w:rPr>
        <w:t xml:space="preserve">to come to terms with Agathocles,</w:t>
      </w:r>
      <w:r>
        <w:br/>
      </w:r>
      <w:r>
        <w:t xml:space="preserve">    (a) didn't trust or have confidence in</w:t>
      </w:r>
      <w:r>
        <w:br/>
      </w:r>
      <w:r>
        <w:t xml:space="preserve">    (b) fruit cooked with sugar (like jam)</w:t>
      </w:r>
      <w:r>
        <w:br/>
      </w:r>
      <w:r>
        <w:t xml:space="preserve">    (c) forced</w:t>
      </w:r>
    </w:p>
    <w:p>
      <w:pPr>
        <w:pStyle w:val="Compact"/>
        <w:numPr>
          <w:ilvl w:val="0"/>
          <w:numId w:val="1001"/>
        </w:numPr>
      </w:pPr>
      <w:r>
        <w:rPr>
          <w:b/>
          <w:bCs/>
        </w:rPr>
        <w:t xml:space="preserve">...the people do not wish to be ruled nor</w:t>
      </w:r>
      <w:r>
        <w:rPr>
          <w:b/>
          <w:bCs/>
        </w:rPr>
        <w:t xml:space="preserve"> </w:t>
      </w:r>
      <w:r>
        <w:rPr>
          <w:b/>
          <w:bCs/>
          <w:u w:val="single"/>
        </w:rPr>
        <w:t xml:space="preserve">oppressed</w:t>
      </w:r>
      <w:r>
        <w:rPr>
          <w:b/>
          <w:bCs/>
        </w:rPr>
        <w:t xml:space="preserve"> </w:t>
      </w:r>
      <w:r>
        <w:rPr>
          <w:b/>
          <w:bCs/>
        </w:rPr>
        <w:t xml:space="preserve">by the nobles,</w:t>
      </w:r>
      <w:r>
        <w:br/>
      </w:r>
      <w:r>
        <w:t xml:space="preserve">    (a) not with energy redirected from a negative impulse to a positive one</w:t>
      </w:r>
      <w:r>
        <w:br/>
      </w:r>
      <w:r>
        <w:t xml:space="preserve">    (b) dominated harshly and unfairly</w:t>
      </w:r>
      <w:r>
        <w:br/>
      </w:r>
      <w:r>
        <w:t xml:space="preserve">    (c) convinced (someone) that an idea previously believed was not correct</w:t>
      </w:r>
    </w:p>
    <w:p>
      <w:pPr>
        <w:pStyle w:val="Compact"/>
        <w:numPr>
          <w:ilvl w:val="0"/>
          <w:numId w:val="1001"/>
        </w:numPr>
      </w:pPr>
      <w:r>
        <w:rPr>
          <w:b/>
          <w:bCs/>
        </w:rPr>
        <w:t xml:space="preserve">During the rioting between the Cancellieri and Panciatichi</w:t>
      </w:r>
      <w:r>
        <w:rPr>
          <w:b/>
          <w:bCs/>
        </w:rPr>
        <w:t xml:space="preserve"> </w:t>
      </w:r>
      <w:r>
        <w:rPr>
          <w:b/>
          <w:bCs/>
          <w:u w:val="single"/>
        </w:rPr>
        <w:t xml:space="preserve">factions</w:t>
      </w:r>
      <w:r>
        <w:rPr>
          <w:b/>
          <w:bCs/>
        </w:rPr>
        <w:t xml:space="preserve"> </w:t>
      </w:r>
      <w:r>
        <w:rPr>
          <w:b/>
          <w:bCs/>
        </w:rPr>
        <w:t xml:space="preserve">in 1502</w:t>
      </w:r>
      <w:r>
        <w:br/>
      </w:r>
      <w:r>
        <w:t xml:space="preserve">    (a) main roads</w:t>
      </w:r>
      <w:r>
        <w:br/>
      </w:r>
      <w:r>
        <w:t xml:space="preserve">    (b) sympathies</w:t>
      </w:r>
      <w:r>
        <w:br/>
      </w:r>
      <w:r>
        <w:t xml:space="preserve">    (c) sub-groups</w:t>
      </w:r>
    </w:p>
    <w:p>
      <w:pPr>
        <w:pStyle w:val="Compact"/>
        <w:numPr>
          <w:ilvl w:val="0"/>
          <w:numId w:val="1001"/>
        </w:numPr>
      </w:pPr>
      <w:r>
        <w:rPr>
          <w:b/>
          <w:bCs/>
        </w:rPr>
        <w:t xml:space="preserve">Neither could you have a better or a more</w:t>
      </w:r>
      <w:r>
        <w:rPr>
          <w:b/>
          <w:bCs/>
        </w:rPr>
        <w:t xml:space="preserve"> </w:t>
      </w:r>
      <w:r>
        <w:rPr>
          <w:b/>
          <w:bCs/>
          <w:u w:val="single"/>
        </w:rPr>
        <w:t xml:space="preserve">prudent</w:t>
      </w:r>
      <w:r>
        <w:rPr>
          <w:b/>
          <w:bCs/>
        </w:rPr>
        <w:t xml:space="preserve"> </w:t>
      </w:r>
      <w:r>
        <w:rPr>
          <w:b/>
          <w:bCs/>
        </w:rPr>
        <w:t xml:space="preserve">arrangement, or a greater source of security to the king and kingdom.</w:t>
      </w:r>
      <w:r>
        <w:br/>
      </w:r>
      <w:r>
        <w:t xml:space="preserve">    (a) not demonstrative of</w:t>
      </w:r>
      <w:r>
        <w:br/>
      </w:r>
      <w:r>
        <w:t xml:space="preserve">    (b) sensible and careful</w:t>
      </w:r>
      <w:r>
        <w:br/>
      </w:r>
      <w:r>
        <w:t xml:space="preserve">    (c) sincerity (realness)</w:t>
      </w:r>
    </w:p>
    <w:p>
      <w:pPr>
        <w:pStyle w:val="Compact"/>
        <w:numPr>
          <w:ilvl w:val="0"/>
          <w:numId w:val="1001"/>
        </w:numPr>
      </w:pPr>
      <w:r>
        <w:rPr>
          <w:b/>
          <w:bCs/>
        </w:rPr>
        <w:t xml:space="preserve">princes ought to leave affairs of</w:t>
      </w:r>
      <w:r>
        <w:rPr>
          <w:b/>
          <w:bCs/>
        </w:rPr>
        <w:t xml:space="preserve"> </w:t>
      </w:r>
      <w:r>
        <w:rPr>
          <w:b/>
          <w:bCs/>
          <w:u w:val="single"/>
        </w:rPr>
        <w:t xml:space="preserve">reproach</w:t>
      </w:r>
      <w:r>
        <w:rPr>
          <w:b/>
          <w:bCs/>
        </w:rPr>
        <w:t xml:space="preserve"> </w:t>
      </w:r>
      <w:r>
        <w:rPr>
          <w:b/>
          <w:bCs/>
        </w:rPr>
        <w:t xml:space="preserve">to the management of others, and keep those of grace in their own hands.</w:t>
      </w:r>
      <w:r>
        <w:br/>
      </w:r>
      <w:r>
        <w:t xml:space="preserve">    (a) to spread to other parts of the body</w:t>
      </w:r>
      <w:r>
        <w:br/>
      </w:r>
      <w:r>
        <w:t xml:space="preserve">    (b) move into position to work; or start</w:t>
      </w:r>
      <w:r>
        <w:br/>
      </w:r>
      <w:r>
        <w:t xml:space="preserve">    (c) criticism</w:t>
      </w:r>
    </w:p>
    <w:p>
      <w:pPr>
        <w:pStyle w:val="Compact"/>
        <w:numPr>
          <w:ilvl w:val="0"/>
          <w:numId w:val="1001"/>
        </w:numPr>
      </w:pPr>
      <w:r>
        <w:rPr>
          <w:b/>
          <w:bCs/>
        </w:rPr>
        <w:t xml:space="preserve">But let us come to Alexander, who was a man of such great goodness, that among the other praises which are</w:t>
      </w:r>
      <w:r>
        <w:rPr>
          <w:b/>
          <w:bCs/>
        </w:rPr>
        <w:t xml:space="preserve"> </w:t>
      </w:r>
      <w:r>
        <w:rPr>
          <w:b/>
          <w:bCs/>
          <w:u w:val="single"/>
        </w:rPr>
        <w:t xml:space="preserve">accorded</w:t>
      </w:r>
      <w:r>
        <w:rPr>
          <w:b/>
          <w:bCs/>
        </w:rPr>
        <w:t xml:space="preserve"> </w:t>
      </w:r>
      <w:r>
        <w:rPr>
          <w:b/>
          <w:bCs/>
        </w:rPr>
        <w:t xml:space="preserve">him is this, that in the fourteen years he held the empire no one was ever put to death by him unjudged;</w:t>
      </w:r>
      <w:r>
        <w:br/>
      </w:r>
      <w:r>
        <w:t xml:space="preserve">    (a) found, sought, or researched</w:t>
      </w:r>
      <w:r>
        <w:br/>
      </w:r>
      <w:r>
        <w:t xml:space="preserve">    (b) given (special treatment)</w:t>
      </w:r>
      <w:r>
        <w:br/>
      </w:r>
      <w:r>
        <w:t xml:space="preserve">    (c) not judged in a negative way</w:t>
      </w:r>
    </w:p>
    <w:p>
      <w:pPr>
        <w:pStyle w:val="Compact"/>
        <w:numPr>
          <w:ilvl w:val="0"/>
          <w:numId w:val="1001"/>
        </w:numPr>
      </w:pPr>
      <w:r>
        <w:rPr>
          <w:b/>
          <w:bCs/>
        </w:rPr>
        <w:t xml:space="preserve">I believe also that he will be successful who directs his actions</w:t>
      </w:r>
      <w:r>
        <w:rPr>
          <w:b/>
          <w:bCs/>
        </w:rPr>
        <w:t xml:space="preserve"> </w:t>
      </w:r>
      <w:r>
        <w:rPr>
          <w:b/>
          <w:bCs/>
          <w:u w:val="single"/>
        </w:rPr>
        <w:t xml:space="preserve">according to</w:t>
      </w:r>
      <w:r>
        <w:rPr>
          <w:b/>
          <w:bCs/>
        </w:rPr>
        <w:t xml:space="preserve"> </w:t>
      </w:r>
      <w:r>
        <w:rPr>
          <w:b/>
          <w:bCs/>
        </w:rPr>
        <w:t xml:space="preserve">the spirit of the times,</w:t>
      </w:r>
      <w:r>
        <w:br/>
      </w:r>
      <w:r>
        <w:t xml:space="preserve">    (a) in keeping with</w:t>
      </w:r>
      <w:r>
        <w:br/>
      </w:r>
      <w:r>
        <w:t xml:space="preserve">    (b) idiom meaning</w:t>
      </w:r>
      <w:r>
        <w:t xml:space="preserve"> </w:t>
      </w:r>
      <w:r>
        <w:rPr>
          <w:i/>
          <w:iCs/>
        </w:rPr>
        <w:t xml:space="preserve">"won the day"</w:t>
      </w:r>
      <w:r>
        <w:br/>
      </w:r>
      <w:r>
        <w:t xml:space="preserve">    (c) U.S. history:  pre-Civil War period</w:t>
      </w:r>
    </w:p>
    <w:p>
      <w:pPr>
        <w:pStyle w:val="Compact"/>
        <w:numPr>
          <w:ilvl w:val="0"/>
          <w:numId w:val="1001"/>
        </w:numPr>
      </w:pPr>
      <w:r>
        <w:rPr>
          <w:b/>
          <w:bCs/>
        </w:rPr>
        <w:t xml:space="preserve">Pope Julius the Second went to work</w:t>
      </w:r>
      <w:r>
        <w:rPr>
          <w:b/>
          <w:bCs/>
        </w:rPr>
        <w:t xml:space="preserve"> </w:t>
      </w:r>
      <w:r>
        <w:rPr>
          <w:b/>
          <w:bCs/>
          <w:u w:val="single"/>
        </w:rPr>
        <w:t xml:space="preserve">impetuously</w:t>
      </w:r>
      <w:r>
        <w:rPr>
          <w:b/>
          <w:bCs/>
        </w:rPr>
        <w:t xml:space="preserve"> </w:t>
      </w:r>
      <w:r>
        <w:rPr>
          <w:b/>
          <w:bCs/>
        </w:rPr>
        <w:t xml:space="preserve">in all his affairs, and found the times and circumstances conform so well ... that he always met with success.</w:t>
      </w:r>
      <w:r>
        <w:br/>
      </w:r>
      <w:r>
        <w:t xml:space="preserve">    (a) impulsive (acting suddenly without much thought)</w:t>
      </w:r>
      <w:r>
        <w:br/>
      </w:r>
      <w:r>
        <w:t xml:space="preserve">    (b) in a manner that shows care or concern for someone</w:t>
      </w:r>
      <w:r>
        <w:br/>
      </w:r>
      <w:r>
        <w:t xml:space="preserve">    (c) in the manner of a logical, systematic examination</w:t>
      </w:r>
    </w:p>
    <w:p>
      <w:pPr>
        <w:pStyle w:val="Compact"/>
        <w:numPr>
          <w:ilvl w:val="0"/>
          <w:numId w:val="1001"/>
        </w:numPr>
      </w:pPr>
      <w:r>
        <w:rPr>
          <w:b/>
          <w:bCs/>
        </w:rPr>
        <w:t xml:space="preserve">Nor is there to be seen at present one in whom she can place more hope than in your</w:t>
      </w:r>
      <w:r>
        <w:rPr>
          <w:b/>
          <w:bCs/>
        </w:rPr>
        <w:t xml:space="preserve"> </w:t>
      </w:r>
      <w:r>
        <w:rPr>
          <w:b/>
          <w:bCs/>
          <w:u w:val="single"/>
        </w:rPr>
        <w:t xml:space="preserve">illustrious</w:t>
      </w:r>
      <w:r>
        <w:rPr>
          <w:b/>
          <w:bCs/>
        </w:rPr>
        <w:t xml:space="preserve"> </w:t>
      </w:r>
      <w:r>
        <w:rPr>
          <w:b/>
          <w:bCs/>
        </w:rPr>
        <w:t xml:space="preserve">house,(*) with its valour and fortune, favoured by God and by the Church of which it is now the chief, and which could be made the head of this redemption.</w:t>
      </w:r>
      <w:r>
        <w:br/>
      </w:r>
      <w:r>
        <w:t xml:space="preserve">    (a) able to be taken up or received into heaven</w:t>
      </w:r>
      <w:r>
        <w:br/>
      </w:r>
      <w:r>
        <w:t xml:space="preserve">    (b) the state or degree of being bad or harmful</w:t>
      </w:r>
      <w:r>
        <w:br/>
      </w:r>
      <w:r>
        <w:t xml:space="preserve">    (c) famous and admired; or worthy of admiration</w:t>
      </w:r>
    </w:p>
    <w:p>
      <w:pPr>
        <w:pStyle w:val="Compact"/>
        <w:numPr>
          <w:ilvl w:val="0"/>
          <w:numId w:val="1001"/>
        </w:numPr>
      </w:pPr>
      <w:r>
        <w:rPr>
          <w:b/>
          <w:bCs/>
        </w:rPr>
        <w:t xml:space="preserve">And nothing honours a man more than to establish new laws and new</w:t>
      </w:r>
      <w:r>
        <w:rPr>
          <w:b/>
          <w:bCs/>
        </w:rPr>
        <w:t xml:space="preserve"> </w:t>
      </w:r>
      <w:r>
        <w:rPr>
          <w:b/>
          <w:bCs/>
          <w:u w:val="single"/>
        </w:rPr>
        <w:t xml:space="preserve">ordinances</w:t>
      </w:r>
      <w:r>
        <w:rPr>
          <w:b/>
          <w:bCs/>
        </w:rPr>
        <w:t xml:space="preserve"> </w:t>
      </w:r>
      <w:r>
        <w:rPr>
          <w:b/>
          <w:bCs/>
        </w:rPr>
        <w:t xml:space="preserve">when he himself was newly risen.</w:t>
      </w:r>
      <w:r>
        <w:br/>
      </w:r>
      <w:r>
        <w:t xml:space="preserve">    (a) bands of inelastic tissue connecting a muscle to bone</w:t>
      </w:r>
      <w:r>
        <w:br/>
      </w:r>
      <w:r>
        <w:t xml:space="preserve">    (b) a rule or law -- typically enacted by city government</w:t>
      </w:r>
      <w:r>
        <w:br/>
      </w:r>
      <w:r>
        <w:t xml:space="preserve">    (c) acts or processes of stopped something from happening</w:t>
      </w:r>
    </w:p>
    <w:p>
      <w:pPr>
        <w:pStyle w:val="Compact"/>
        <w:numPr>
          <w:ilvl w:val="0"/>
          <w:numId w:val="1001"/>
        </w:numPr>
      </w:pPr>
      <w:r>
        <w:rPr>
          <w:b/>
          <w:bCs/>
        </w:rPr>
        <w:t xml:space="preserve">For the old Roman</w:t>
      </w:r>
      <w:r>
        <w:rPr>
          <w:b/>
          <w:bCs/>
        </w:rPr>
        <w:t xml:space="preserve"> </w:t>
      </w:r>
      <w:r>
        <w:rPr>
          <w:b/>
          <w:bCs/>
          <w:u w:val="single"/>
        </w:rPr>
        <w:t xml:space="preserve">valour</w:t>
      </w:r>
      <w:r>
        <w:rPr>
          <w:b/>
          <w:bCs/>
        </w:rPr>
        <w:t xml:space="preserve"> </w:t>
      </w:r>
      <w:r>
        <w:rPr>
          <w:b/>
          <w:bCs/>
        </w:rPr>
        <w:t xml:space="preserve">is not dead,</w:t>
      </w:r>
      <w:r>
        <w:br/>
      </w:r>
      <w:r>
        <w:t xml:space="preserve">    (a) exceedingly powerful bomb whose energy comes from the splitting of atoms</w:t>
      </w:r>
      <w:r>
        <w:br/>
      </w:r>
      <w:r>
        <w:t xml:space="preserve">    (b) a long race that is shorter than the typical long race of about 26 miles</w:t>
      </w:r>
      <w:r>
        <w:br/>
      </w:r>
      <w:r>
        <w:t xml:space="preserve">    (c) courage when facing danger (especially in battle)</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2026-05-20T02:38:41Z</dcterms:created>
  <dcterms:modified xsi:type="dcterms:W3CDTF">2026-05-20T02:38:41Z</dcterms:modified>
</cp:coreProperties>
</file>

<file path=docProps/custom.xml><?xml version="1.0" encoding="utf-8"?>
<Properties xmlns="http://schemas.openxmlformats.org/officeDocument/2006/custom-properties" xmlns:vt="http://schemas.openxmlformats.org/officeDocument/2006/docPropsVTypes"/>
</file>