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44a8065c110813ec2006569f7fd55c0ff89306"/>
    <w:p>
      <w:pPr>
        <w:pStyle w:val="Heading1"/>
      </w:pPr>
      <w:r>
        <w:rPr>
          <w:b/>
          <w:bCs/>
        </w:rPr>
        <w:t xml:space="preserve">The Prairie</w:t>
      </w:r>
      <w:r>
        <w:br/>
      </w:r>
      <w:r>
        <w:rPr>
          <w:i/>
          <w:iCs/>
        </w:rPr>
        <w:t xml:space="preserve">James Fenimore Cooper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man, who had manifested so hostile an intention, appeared to understand the other's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allusion</w:t>
      </w:r>
      <w:r>
        <w:rPr>
          <w:b/>
          <w:bCs/>
        </w:rPr>
        <w:t xml:space="preserve">, and suffered himself to be diverted from his object.</w:t>
      </w:r>
      <w:r>
        <w:br/>
      </w:r>
      <w:r>
        <w:t xml:space="preserve">    (a) an indirect reference</w:t>
      </w:r>
      <w:r>
        <w:br/>
      </w:r>
      <w:r>
        <w:t xml:space="preserve">    (b) a nerve or brain cell</w:t>
      </w:r>
      <w:r>
        <w:br/>
      </w:r>
      <w:r>
        <w:t xml:space="preserve">    (c) long eventful journey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Presently its proportions became more distinct, and then an airy, female form appeared to hesitate, as if considering whether it would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 </w:t>
      </w:r>
      <w:r>
        <w:rPr>
          <w:b/>
          <w:bCs/>
        </w:rPr>
        <w:t xml:space="preserve">to advance.</w:t>
      </w:r>
      <w:r>
        <w:br/>
      </w:r>
      <w:r>
        <w:t xml:space="preserve">    (a) sincerity (realness)</w:t>
      </w:r>
      <w:r>
        <w:br/>
      </w:r>
      <w:r>
        <w:t xml:space="preserve">    (b) sensible and careful</w:t>
      </w:r>
      <w:r>
        <w:br/>
      </w:r>
      <w:r>
        <w:t xml:space="preserve">    (c) not demonstrative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rather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manifested</w:t>
      </w:r>
      <w:r>
        <w:rPr>
          <w:b/>
          <w:bCs/>
        </w:rPr>
        <w:t xml:space="preserve"> </w:t>
      </w:r>
      <w:r>
        <w:rPr>
          <w:b/>
          <w:bCs/>
        </w:rPr>
        <w:t xml:space="preserve">the quality of impatience, than any feeling of alarm.</w:t>
      </w:r>
      <w:r>
        <w:br/>
      </w:r>
      <w:r>
        <w:t xml:space="preserve">    (a) did in a particular way</w:t>
      </w:r>
      <w:r>
        <w:br/>
      </w:r>
      <w:r>
        <w:t xml:space="preserve">    (b) unrecognized difference</w:t>
      </w:r>
      <w:r>
        <w:br/>
      </w:r>
      <w:r>
        <w:t xml:space="preserve">    (c) showed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Notwithstanding</w:t>
      </w:r>
      <w:r>
        <w:rPr>
          <w:b/>
          <w:bCs/>
        </w:rPr>
        <w:t xml:space="preserve"> </w:t>
      </w:r>
      <w:r>
        <w:rPr>
          <w:b/>
          <w:bCs/>
        </w:rPr>
        <w:t xml:space="preserve">the surprise and the disadvantage of his attitude, the youth was not disposed to become a captive so easily.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used to show that something remains true even though something else seems to go against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"Well, since it is your wish, Ellen," returned the youth,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endeavouring</w:t>
      </w:r>
      <w:r>
        <w:rPr>
          <w:b/>
          <w:bCs/>
        </w:rPr>
        <w:t xml:space="preserve"> </w:t>
      </w:r>
      <w:r>
        <w:rPr>
          <w:b/>
          <w:bCs/>
        </w:rPr>
        <w:t xml:space="preserve">to swallow his spleen, "I will make the trial; though, as you ought to know, it is part of the religion of a Kentuckian to fret himself a little at a mischance."</w:t>
      </w:r>
      <w:r>
        <w:br/>
      </w:r>
      <w:r>
        <w:t xml:space="preserve">    (a) believing or judging</w:t>
      </w:r>
      <w:r>
        <w:br/>
      </w:r>
      <w:r>
        <w:t xml:space="preserve">    (b) trying or attempting</w:t>
      </w:r>
      <w:r>
        <w:br/>
      </w:r>
      <w:r>
        <w:t xml:space="preserve">    (c) working or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"They have robbed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squatter</w:t>
      </w:r>
      <w:r>
        <w:rPr>
          <w:b/>
          <w:bCs/>
        </w:rPr>
        <w:t xml:space="preserve"> </w:t>
      </w:r>
      <w:r>
        <w:rPr>
          <w:b/>
          <w:bCs/>
        </w:rPr>
        <w:t xml:space="preserve">of his beasts!" said the attentive trapper.</w:t>
      </w:r>
      <w:r>
        <w:br/>
      </w:r>
      <w:r>
        <w:t xml:space="preserve">    (a) a group formed to discuss or offer insight on a particular topic</w:t>
      </w:r>
      <w:r>
        <w:br/>
      </w:r>
      <w:r>
        <w:t xml:space="preserve">    (b) to constrain in some way -- such as tie up, require, or obligate</w:t>
      </w:r>
      <w:r>
        <w:br/>
      </w:r>
      <w:r>
        <w:t xml:space="preserve">    (c) someone who lives in an unoccupied place without the legal right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Several shots in quick succession, each sending its dangerous messenger, still nearer than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preceding</w:t>
      </w:r>
      <w:r>
        <w:rPr>
          <w:b/>
          <w:bCs/>
        </w:rPr>
        <w:t xml:space="preserve"> </w:t>
      </w:r>
      <w:r>
        <w:rPr>
          <w:b/>
          <w:bCs/>
        </w:rPr>
        <w:t xml:space="preserve">discharge, cut short her speech, no less in prudence than in terror.</w:t>
      </w:r>
      <w:r>
        <w:br/>
      </w:r>
      <w:r>
        <w:t xml:space="preserve">    (a) beginning to fight again</w:t>
      </w:r>
      <w:r>
        <w:br/>
      </w:r>
      <w:r>
        <w:t xml:space="preserve">    (b) influencing or effecting</w:t>
      </w:r>
      <w:r>
        <w:br/>
      </w:r>
      <w:r>
        <w:t xml:space="preserve">    (c) prior (in time or space)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well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indolent</w:t>
      </w:r>
      <w:r>
        <w:rPr>
          <w:b/>
          <w:bCs/>
        </w:rPr>
        <w:t xml:space="preserve"> </w:t>
      </w:r>
      <w:r>
        <w:rPr>
          <w:b/>
          <w:bCs/>
        </w:rPr>
        <w:t xml:space="preserve">watchers discharged their duties, after the assault, has never been known, inasmuch as nothing occurred to confirm or to disprove their subsequent vigilance.</w:t>
      </w:r>
      <w:r>
        <w:br/>
      </w:r>
      <w:r>
        <w:t xml:space="preserve">    (a) unfocused</w:t>
      </w:r>
      <w:r>
        <w:br/>
      </w:r>
      <w:r>
        <w:t xml:space="preserve">    (b) impulsive</w:t>
      </w:r>
      <w:r>
        <w:br/>
      </w:r>
      <w:r>
        <w:t xml:space="preserve">    (c) lazy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interrupted by another burst of merriment from Ellen, which served, in some measure, to recall him to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.</w:t>
      </w:r>
      <w:r>
        <w:br/>
      </w:r>
      <w:r>
        <w:t xml:space="preserve">    (a) battle</w:t>
      </w:r>
      <w:r>
        <w:br/>
      </w:r>
      <w:r>
        <w:t xml:space="preserve">    (b) result</w:t>
      </w:r>
      <w:r>
        <w:br/>
      </w:r>
      <w:r>
        <w:t xml:space="preserve">    (c)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time was given for a word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remonstrance</w:t>
      </w:r>
      <w:r>
        <w:rPr>
          <w:b/>
          <w:bCs/>
        </w:rPr>
        <w:t xml:space="preserve">, it had sent forth its contents, in its usual streak of bright flame.</w:t>
      </w:r>
      <w:r>
        <w:br/>
      </w:r>
      <w:r>
        <w:t xml:space="preserve">    (a) argument in protest or opposition</w:t>
      </w:r>
      <w:r>
        <w:br/>
      </w:r>
      <w:r>
        <w:t xml:space="preserve">    (b) someone who expresses disapproval</w:t>
      </w:r>
      <w:r>
        <w:br/>
      </w:r>
      <w:r>
        <w:t xml:space="preserve">    (c) the act of recognizing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Doctor, whose observation of the bee-hunter had hitherto been exceedingly cursory, stared at the new speaker with a look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denoted</w:t>
      </w:r>
      <w:r>
        <w:rPr>
          <w:b/>
          <w:bCs/>
        </w:rPr>
        <w:t xml:space="preserve"> </w:t>
      </w:r>
      <w:r>
        <w:rPr>
          <w:b/>
          <w:bCs/>
        </w:rPr>
        <w:t xml:space="preserve">something like recognition.</w:t>
      </w:r>
      <w:r>
        <w:br/>
      </w:r>
      <w:r>
        <w:t xml:space="preserve">    (a) embarrassed or self-conscious</w:t>
      </w:r>
      <w:r>
        <w:br/>
      </w:r>
      <w:r>
        <w:t xml:space="preserve">    (b) with rises and falls in pitch</w:t>
      </w:r>
      <w:r>
        <w:br/>
      </w:r>
      <w:r>
        <w:t xml:space="preserve">    (c) stand for or symbolize literally; or be a sign or indicator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"Then Nelly has not done me credit for what I trust I deserve," returned the single-minded Doctor, "for I am not of the phlebotomising school at all; greatly preferring the practice which purifies the blood instead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abstracting</w:t>
      </w:r>
      <w:r>
        <w:rPr>
          <w:b/>
          <w:bCs/>
        </w:rPr>
        <w:t xml:space="preserve"> </w:t>
      </w:r>
      <w:r>
        <w:rPr>
          <w:b/>
          <w:bCs/>
        </w:rPr>
        <w:t xml:space="preserve">it."</w:t>
      </w:r>
      <w:r>
        <w:br/>
      </w:r>
      <w:r>
        <w:t xml:space="preserve">    (a) not real</w:t>
      </w:r>
      <w:r>
        <w:br/>
      </w:r>
      <w:r>
        <w:t xml:space="preserve">    (b) removing</w:t>
      </w:r>
      <w:r>
        <w:br/>
      </w:r>
      <w:r>
        <w:t xml:space="preserve">    (c) allowing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"Rising of the sun!" slowly repeated the old man, lifting his tall person from its seat with a deliberate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abstracted</w:t>
      </w:r>
      <w:r>
        <w:rPr>
          <w:b/>
          <w:bCs/>
        </w:rPr>
        <w:t xml:space="preserve"> </w:t>
      </w:r>
      <w:r>
        <w:rPr>
          <w:b/>
          <w:bCs/>
        </w:rPr>
        <w:t xml:space="preserve">air, while he kept his eye riveted on the changing, and certainly beautiful tints, that were garnishing the vault of Heaven.</w:t>
      </w:r>
      <w:r>
        <w:br/>
      </w:r>
      <w:r>
        <w:t xml:space="preserve">    (a) distracted (not getting his full attention)</w:t>
      </w:r>
      <w:r>
        <w:br/>
      </w:r>
      <w:r>
        <w:t xml:space="preserve">    (b) firm in purpose</w:t>
      </w:r>
      <w:r>
        <w:br/>
      </w:r>
      <w:r>
        <w:t xml:space="preserve">    (c) in whatever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why do I find you,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venerable</w:t>
      </w:r>
      <w:r>
        <w:rPr>
          <w:b/>
          <w:bCs/>
        </w:rPr>
        <w:t xml:space="preserve"> </w:t>
      </w:r>
      <w:r>
        <w:rPr>
          <w:b/>
          <w:bCs/>
        </w:rPr>
        <w:t xml:space="preserve">and excellent friend of my parents, in these wastes, so far from the comforts and safety of the lower country?</w:t>
      </w:r>
      <w:r>
        <w:br/>
      </w:r>
      <w:r>
        <w:t xml:space="preserve">    (a) respected (worthy of respect) -- typically because of age or position</w:t>
      </w:r>
      <w:r>
        <w:br/>
      </w:r>
      <w:r>
        <w:t xml:space="preserve">    (b) [of food] able to be prepared in a manner that keeps it from spoiling</w:t>
      </w:r>
      <w:r>
        <w:br/>
      </w:r>
      <w:r>
        <w:t xml:space="preserve">    (c) relating to understanding or explaining something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know not," said Middleton, beginning to tire of the fellow's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: "courage?"</w:t>
      </w:r>
      <w:r>
        <w:br/>
      </w:r>
      <w:r>
        <w:t xml:space="preserve">    (a) canceling or annulling a formal ruling or contract</w:t>
      </w:r>
      <w:r>
        <w:br/>
      </w:r>
      <w:r>
        <w:t xml:space="preserve">    (b) moving out of an interacting position; or stopping</w:t>
      </w:r>
      <w:r>
        <w:br/>
      </w:r>
      <w:r>
        <w:t xml:space="preserve">    (c) something of small importance; or a small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Mankind twist and turn the rules of the Lord, to suit their own wickedness, when their devilish cunning has had too much time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 with</w:t>
      </w:r>
      <w:r>
        <w:rPr>
          <w:b/>
          <w:bCs/>
        </w:rPr>
        <w:t xml:space="preserve"> </w:t>
      </w:r>
      <w:r>
        <w:rPr>
          <w:b/>
          <w:bCs/>
        </w:rPr>
        <w:t xml:space="preserve">His commands.</w:t>
      </w:r>
      <w:r>
        <w:br/>
      </w:r>
      <w:r>
        <w:t xml:space="preserve">    (a) injured muscles or tendons of the back</w:t>
      </w:r>
      <w:r>
        <w:br/>
      </w:r>
      <w:r>
        <w:t xml:space="preserve">    (b) beyond the permitted boundary or limit</w:t>
      </w:r>
      <w:r>
        <w:br/>
      </w:r>
      <w:r>
        <w:t xml:space="preserve">    (c) treat thoughtlessly or without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this equivocal species of amity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warrior of the prairies and the experienced old trapper, the latter proceeded to give his directions to Paul, concerning the arrangements of the contemplated halt.</w:t>
      </w:r>
      <w:r>
        <w:br/>
      </w:r>
      <w:r>
        <w:t xml:space="preserve">    (a) persuaded someone to want something (often sex or love) by tempting with something desired</w:t>
      </w:r>
      <w:r>
        <w:br/>
      </w:r>
      <w:r>
        <w:t xml:space="preserve">    (b) created</w:t>
      </w:r>
      <w:r>
        <w:br/>
      </w:r>
      <w:r>
        <w:t xml:space="preserve">    (c) not having a relationship whereby a change in one thing helps predict a change in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am but an infant," he commenced, looking furtively around him, in order to detect how far his well-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character for prudence and courage contradicted his assertion.</w:t>
      </w:r>
      <w:r>
        <w:br/>
      </w:r>
      <w:r>
        <w:t xml:space="preserve">    (a) accepted someone's membership though a special procedure such as a ceremony and/or period of instruction and/or test</w:t>
      </w:r>
      <w:r>
        <w:br/>
      </w:r>
      <w:r>
        <w:t xml:space="preserve">    (b) known</w:t>
      </w:r>
      <w:r>
        <w:br/>
      </w:r>
      <w:r>
        <w:t xml:space="preserve">    (c) examined an issue, got opinions by asking specific questions; and/or asked people for political support individually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Courage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had established his ascendency, and it had been rendered, in some degree, sacred by time.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related to the natural world (life, air, water, land...)</w:t>
      </w:r>
      <w:r>
        <w:br/>
      </w:r>
      <w:r>
        <w:t xml:space="preserve">    (c) good at achieving goals through cleverness and deception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...in whose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disappointment and rage were struggling with the affected composure of his station,</w:t>
      </w:r>
      <w:r>
        <w:br/>
      </w:r>
      <w:r>
        <w:t xml:space="preserve">    (a) the best or most important</w:t>
      </w:r>
      <w:r>
        <w:br/>
      </w:r>
      <w:r>
        <w:t xml:space="preserve">    (b) facial expression</w:t>
      </w:r>
      <w:r>
        <w:br/>
      </w:r>
      <w:r>
        <w:t xml:space="preserve">    (c) a secret agreement or plot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2026-05-20T04:08:59Z</dcterms:created>
  <dcterms:modified xsi:type="dcterms:W3CDTF">2026-05-20T04:08:59Z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