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0bfdf9906a5bcd2bfc2095ea597b7fa29dcdeb"/>
    <w:p>
      <w:pPr>
        <w:pStyle w:val="Heading1"/>
      </w:pPr>
      <w:r>
        <w:rPr>
          <w:b/>
          <w:bCs/>
        </w:rPr>
        <w:t xml:space="preserve">The Pit and the Pendulum</w:t>
      </w:r>
      <w:r>
        <w:br/>
      </w:r>
      <w:r>
        <w:rPr>
          <w:i/>
          <w:iCs/>
        </w:rPr>
        <w:t xml:space="preserve">Edgar Allan Poe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sentence—the dread sentence of death—was the last of distinct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accentuation</w:t>
      </w:r>
      <w:r>
        <w:rPr>
          <w:b/>
          <w:bCs/>
        </w:rPr>
        <w:t xml:space="preserve"> </w:t>
      </w:r>
      <w:r>
        <w:rPr>
          <w:b/>
          <w:bCs/>
        </w:rPr>
        <w:t xml:space="preserve">which reached my ears.</w:t>
      </w:r>
      <w:r>
        <w:br/>
      </w:r>
      <w:r>
        <w:t xml:space="preserve">    (a) a document granting permission to do something</w:t>
      </w:r>
      <w:r>
        <w:br/>
      </w:r>
      <w:r>
        <w:t xml:space="preserve">    (b) the state or character of being bad or harmful</w:t>
      </w:r>
      <w:r>
        <w:br/>
      </w:r>
      <w:r>
        <w:t xml:space="preserve">    (c) the act of emphasizing or drawing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that, the sound of the inquisitorial voices seemed merged in one dreamy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indeterminate</w:t>
      </w:r>
      <w:r>
        <w:rPr>
          <w:b/>
          <w:bCs/>
        </w:rPr>
        <w:t xml:space="preserve"> </w:t>
      </w:r>
      <w:r>
        <w:rPr>
          <w:b/>
          <w:bCs/>
        </w:rPr>
        <w:t xml:space="preserve">hum.</w:t>
      </w:r>
      <w:r>
        <w:br/>
      </w:r>
      <w:r>
        <w:t xml:space="preserve">    (a) not demonstrative of</w:t>
      </w:r>
      <w:r>
        <w:br/>
      </w:r>
      <w:r>
        <w:t xml:space="preserve">    (b) sincerity (realness)</w:t>
      </w:r>
      <w:r>
        <w:br/>
      </w:r>
      <w:r>
        <w:t xml:space="preserve">    (c) unknown (not individually distinguished and perhaps not understood as a group)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Arousing from the most profound of slumbers, we break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gossamer</w:t>
      </w:r>
      <w:r>
        <w:rPr>
          <w:b/>
          <w:bCs/>
        </w:rPr>
        <w:t xml:space="preserve"> </w:t>
      </w:r>
      <w:r>
        <w:rPr>
          <w:b/>
          <w:bCs/>
        </w:rPr>
        <w:t xml:space="preserve">web of some dream.</w:t>
      </w:r>
      <w:r>
        <w:br/>
      </w:r>
      <w:r>
        <w:t xml:space="preserve">    (a) dreamlike state of altered consciousness</w:t>
      </w:r>
      <w:r>
        <w:br/>
      </w:r>
      <w:r>
        <w:t xml:space="preserve">    (b) characteristic (of something or someone)</w:t>
      </w:r>
      <w:r>
        <w:br/>
      </w:r>
      <w:r>
        <w:t xml:space="preserve">    (c) insubstantial (thin) and delicate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shadows of memory tell, indistinctly, of tall figures that lifted and bore me in silence down—down—still down—till a hideous dizziness oppressed me at the mere idea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interminableness</w:t>
      </w:r>
      <w:r>
        <w:rPr>
          <w:b/>
          <w:bCs/>
        </w:rPr>
        <w:t xml:space="preserve"> </w:t>
      </w:r>
      <w:r>
        <w:rPr>
          <w:b/>
          <w:bCs/>
        </w:rPr>
        <w:t xml:space="preserve">of the descent.</w:t>
      </w:r>
      <w:r>
        <w:br/>
      </w:r>
      <w:r>
        <w:t xml:space="preserve">    (a) the quality of seeming or being endless</w:t>
      </w:r>
      <w:r>
        <w:br/>
      </w:r>
      <w:r>
        <w:t xml:space="preserve">    (b) clear, straightforward, or to the point</w:t>
      </w:r>
      <w:r>
        <w:br/>
      </w:r>
      <w:r>
        <w:t xml:space="preserve">    (c) the quality of relating to intelligence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not that I feared to look upon things horrible, but that I grew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aghast</w:t>
      </w:r>
      <w:r>
        <w:rPr>
          <w:b/>
          <w:bCs/>
        </w:rPr>
        <w:t xml:space="preserve"> </w:t>
      </w:r>
      <w:r>
        <w:rPr>
          <w:b/>
          <w:bCs/>
        </w:rPr>
        <w:t xml:space="preserve">lest there should be nothing to see.</w:t>
      </w:r>
      <w:r>
        <w:br/>
      </w:r>
      <w:r>
        <w:t xml:space="preserve">    (a) the quality of lacking exactness or accuracy</w:t>
      </w:r>
      <w:r>
        <w:br/>
      </w:r>
      <w:r>
        <w:t xml:space="preserve">    (b) holds together (connects or unites) or wraps</w:t>
      </w:r>
      <w:r>
        <w:br/>
      </w:r>
      <w:r>
        <w:t xml:space="preserve">    (c) shocked with feelings of surprise and dismay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sentence had passed; and it appeared to me that a very long interval of time had since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elapsed</w:t>
      </w:r>
      <w:r>
        <w:rPr>
          <w:b/>
          <w:bCs/>
        </w:rPr>
        <w:t xml:space="preserve">.</w:t>
      </w:r>
      <w:r>
        <w:br/>
      </w:r>
      <w:r>
        <w:t xml:space="preserve">    (a) began fighting again</w:t>
      </w:r>
      <w:r>
        <w:br/>
      </w:r>
      <w:r>
        <w:t xml:space="preserve">    (b) of time:  to pass by</w:t>
      </w:r>
      <w:r>
        <w:br/>
      </w:r>
      <w:r>
        <w:t xml:space="preserve">    (c) took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 a supposition, notwithstanding what we read in fiction, is altogether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inconsistent</w:t>
      </w:r>
      <w:r>
        <w:rPr>
          <w:b/>
          <w:bCs/>
        </w:rPr>
        <w:t xml:space="preserve"> </w:t>
      </w:r>
      <w:r>
        <w:rPr>
          <w:b/>
          <w:bCs/>
        </w:rPr>
        <w:t xml:space="preserve">with real existence;—but where and in what state was I?</w:t>
      </w:r>
      <w:r>
        <w:br/>
      </w:r>
      <w:r>
        <w:t xml:space="preserve">    (a) not the same in different parts or at different times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not in agreement [with something else]</w:t>
      </w:r>
      <w:r>
        <w:br/>
      </w:r>
      <w:r>
        <w:t xml:space="preserve">    (b) igneous or sedimentary rock that changes due to pressure, heat, or chemical reactions (such as marble)</w:t>
      </w:r>
      <w:r>
        <w:br/>
      </w:r>
      <w:r>
        <w:t xml:space="preserve">    (c) the character or degree of bouncing back light (or more rarely: heat, sound, electromagnetic waves...)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fearful idea now suddenly drove the blood in torrents upon my heart, and for a brief period, I once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relapsed</w:t>
      </w:r>
      <w:r>
        <w:rPr>
          <w:b/>
          <w:bCs/>
        </w:rPr>
        <w:t xml:space="preserve"> </w:t>
      </w:r>
      <w:r>
        <w:rPr>
          <w:b/>
          <w:bCs/>
        </w:rPr>
        <w:t xml:space="preserve">into insensibility.</w:t>
      </w:r>
      <w:r>
        <w:br/>
      </w:r>
      <w:r>
        <w:t xml:space="preserve">    (a) donated a portion of one's income to a church</w:t>
      </w:r>
      <w:r>
        <w:br/>
      </w:r>
      <w:r>
        <w:t xml:space="preserve">    (b) returned to an undesirable previous condition</w:t>
      </w:r>
      <w:r>
        <w:br/>
      </w:r>
      <w:r>
        <w:t xml:space="preserve">    (c) caused to happen or occurred as a consequence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the dungeons there had been strange things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narrated</w:t>
      </w:r>
      <w:r>
        <w:rPr>
          <w:b/>
          <w:bCs/>
        </w:rPr>
        <w:t xml:space="preserve">—fables I had always deemed them—but yet strange, and too ghastly to repeat, save in a whisper.</w:t>
      </w:r>
      <w:r>
        <w:br/>
      </w:r>
      <w:r>
        <w:t xml:space="preserve">    (a) told (a story)</w:t>
      </w:r>
      <w:r>
        <w:br/>
      </w:r>
      <w:r>
        <w:t xml:space="preserve">    (b) began fighting</w:t>
      </w:r>
      <w:r>
        <w:br/>
      </w:r>
      <w:r>
        <w:t xml:space="preserve">    (c) not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Was I left to perish of starvation in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subterranean</w:t>
      </w:r>
      <w:r>
        <w:rPr>
          <w:b/>
          <w:bCs/>
        </w:rPr>
        <w:t xml:space="preserve"> </w:t>
      </w:r>
      <w:r>
        <w:rPr>
          <w:b/>
          <w:bCs/>
        </w:rPr>
        <w:t xml:space="preserve">world of darkness; or what fate, perhaps even more fearful, awaited me?</w:t>
      </w:r>
      <w:r>
        <w:br/>
      </w:r>
      <w:r>
        <w:t xml:space="preserve">    (a) likely to change</w:t>
      </w:r>
      <w:r>
        <w:br/>
      </w:r>
      <w:r>
        <w:t xml:space="preserve">    (b) able to be found</w:t>
      </w:r>
      <w:r>
        <w:br/>
      </w:r>
      <w:r>
        <w:t xml:space="preserve">    (c) under the ground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observed that the outlines of these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monstrosities</w:t>
      </w:r>
      <w:r>
        <w:rPr>
          <w:b/>
          <w:bCs/>
        </w:rPr>
        <w:t xml:space="preserve"> </w:t>
      </w:r>
      <w:r>
        <w:rPr>
          <w:b/>
          <w:bCs/>
        </w:rPr>
        <w:t xml:space="preserve">were sufficiently distinct, but that the colors seemed faded and blurred, as if from the effects of a damp atmosphere.</w:t>
      </w:r>
      <w:r>
        <w:br/>
      </w:r>
      <w:r>
        <w:t xml:space="preserve">    (a) experts in the branch of geology that studies rocks</w:t>
      </w:r>
      <w:r>
        <w:br/>
      </w:r>
      <w:r>
        <w:t xml:space="preserve">    (b) people who expose wrongdoing within an organization</w:t>
      </w:r>
      <w:r>
        <w:br/>
      </w:r>
      <w:r>
        <w:t xml:space="preserve">    (c) things that are ugly or terrible -- typically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no longer doubt the doom prepared for me by monkish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ingenuity</w:t>
      </w:r>
      <w:r>
        <w:rPr>
          <w:b/>
          <w:bCs/>
        </w:rPr>
        <w:t xml:space="preserve"> </w:t>
      </w:r>
      <w:r>
        <w:rPr>
          <w:b/>
          <w:bCs/>
        </w:rPr>
        <w:t xml:space="preserve">in torture.</w:t>
      </w:r>
      <w:r>
        <w:br/>
      </w:r>
      <w:r>
        <w:t xml:space="preserve">    (a) the act, process, or instance of telling a story</w:t>
      </w:r>
      <w:r>
        <w:br/>
      </w:r>
      <w:r>
        <w:t xml:space="preserve">    (b) ability to solve problems in smart creative ways</w:t>
      </w:r>
      <w:r>
        <w:br/>
      </w:r>
      <w:r>
        <w:t xml:space="preserve">    (c) a general feeling of not being as good as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Long suffering had nearly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annihilated</w:t>
      </w:r>
      <w:r>
        <w:rPr>
          <w:b/>
          <w:bCs/>
        </w:rPr>
        <w:t xml:space="preserve"> </w:t>
      </w:r>
      <w:r>
        <w:rPr>
          <w:b/>
          <w:bCs/>
        </w:rPr>
        <w:t xml:space="preserve">all my ordinary powers of mind.</w:t>
      </w:r>
      <w:r>
        <w:br/>
      </w:r>
      <w:r>
        <w:t xml:space="preserve">    (a) caused something to move forward</w:t>
      </w:r>
      <w:r>
        <w:br/>
      </w:r>
      <w:r>
        <w:t xml:space="preserve">    (b) not found, sought, or researched</w:t>
      </w:r>
      <w:r>
        <w:br/>
      </w:r>
      <w:r>
        <w:t xml:space="preserve">    (c) completely destroyed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...a sinking of the machinery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precipitate</w:t>
      </w:r>
      <w:r>
        <w:rPr>
          <w:b/>
          <w:bCs/>
        </w:rPr>
        <w:t xml:space="preserve"> </w:t>
      </w:r>
      <w:r>
        <w:rPr>
          <w:b/>
          <w:bCs/>
        </w:rPr>
        <w:t xml:space="preserve">that keen, glistening axe upon my bosom.</w:t>
      </w:r>
      <w:r>
        <w:br/>
      </w:r>
      <w:r>
        <w:t xml:space="preserve">    (a) immediately slow</w:t>
      </w:r>
      <w:r>
        <w:br/>
      </w:r>
      <w:r>
        <w:t xml:space="preserve">    (b) suddenly make happen</w:t>
      </w:r>
      <w:r>
        <w:br/>
      </w:r>
      <w:r>
        <w:t xml:space="preserve">    (c) prevent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...even in the dungeons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Inquisition</w:t>
      </w:r>
      <w:r>
        <w:rPr>
          <w:b/>
          <w:bCs/>
        </w:rPr>
        <w:t xml:space="preserve">.</w:t>
      </w:r>
      <w:r>
        <w:br/>
      </w:r>
      <w:r>
        <w:t xml:space="preserve">    (a) secret political organizations of spies</w:t>
      </w:r>
      <w:r>
        <w:br/>
      </w:r>
      <w:r>
        <w:t xml:space="preserve">    (b) military courts of a country ruled by the military</w:t>
      </w:r>
      <w:r>
        <w:br/>
      </w:r>
      <w:r>
        <w:t xml:space="preserve">    (c) harsh and unfair historical religious investigations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voracity</w:t>
      </w:r>
      <w:r>
        <w:rPr>
          <w:b/>
          <w:bCs/>
        </w:rPr>
        <w:t xml:space="preserve"> </w:t>
      </w:r>
      <w:r>
        <w:rPr>
          <w:b/>
          <w:bCs/>
        </w:rPr>
        <w:t xml:space="preserve">the vermin frequently fastened their sharp fangs in my fingers.</w:t>
      </w:r>
      <w:r>
        <w:br/>
      </w:r>
      <w:r>
        <w:t xml:space="preserve">    (a) a mental disorder characterized by alternating episodes of major depression and abnormally elevated mood</w:t>
      </w:r>
      <w:r>
        <w:br/>
      </w:r>
      <w:r>
        <w:t xml:space="preserve">    (b) ductless glandular organs at the base of the neck that produce lymphocytes and aid in producing immunity</w:t>
      </w:r>
      <w:r>
        <w:br/>
      </w:r>
      <w:r>
        <w:t xml:space="preserve">    (c) craving or doing something in an extreme manner -- especially craving or eating large quantities of food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first the ravenous animals were startled and terrified at the change—at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cessation</w:t>
      </w:r>
      <w:r>
        <w:rPr>
          <w:b/>
          <w:bCs/>
        </w:rPr>
        <w:t xml:space="preserve"> </w:t>
      </w:r>
      <w:r>
        <w:rPr>
          <w:b/>
          <w:bCs/>
        </w:rPr>
        <w:t xml:space="preserve">of movement.</w:t>
      </w:r>
      <w:r>
        <w:br/>
      </w:r>
      <w:r>
        <w:t xml:space="preserve">    (a) thigh bone</w:t>
      </w:r>
      <w:r>
        <w:br/>
      </w:r>
      <w:r>
        <w:t xml:space="preserve">    (b) difference</w:t>
      </w:r>
      <w:r>
        <w:br/>
      </w:r>
      <w:r>
        <w:t xml:space="preserve">    (c) stoppage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...I busied myself in vain, unconnected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conjecture</w:t>
      </w:r>
      <w:r>
        <w:rPr>
          <w:b/>
          <w:bCs/>
        </w:rPr>
        <w:t xml:space="preserve">.</w:t>
      </w:r>
      <w:r>
        <w:br/>
      </w:r>
      <w:r>
        <w:t xml:space="preserve">    (a) forming conclusions based on inconclusive evidence</w:t>
      </w:r>
      <w:r>
        <w:br/>
      </w:r>
      <w:r>
        <w:t xml:space="preserve">    (b) cause to happen at the same time or in a coordinated sequence; or to set clocks/watches to show the same time</w:t>
      </w:r>
      <w:r>
        <w:br/>
      </w:r>
      <w:r>
        <w:t xml:space="preserve">    (c) suggest (say indirectly)  OR  something suggested indirectly; or something that can be concluded; or a result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richer tint of crimson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diffused</w:t>
      </w:r>
      <w:r>
        <w:rPr>
          <w:b/>
          <w:bCs/>
        </w:rPr>
        <w:t xml:space="preserve"> </w:t>
      </w:r>
      <w:r>
        <w:rPr>
          <w:b/>
          <w:bCs/>
        </w:rPr>
        <w:t xml:space="preserve">itself over the pictured horrors of blood.</w:t>
      </w:r>
      <w:r>
        <w:br/>
      </w:r>
      <w:r>
        <w:t xml:space="preserve">    (a) began speaking with someone about something</w:t>
      </w:r>
      <w:r>
        <w:br/>
      </w:r>
      <w:r>
        <w:t xml:space="preserve">    (b) spread</w:t>
      </w:r>
      <w:r>
        <w:br/>
      </w:r>
      <w:r>
        <w:t xml:space="preserve">    (c) concentrated, look at, or paid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discordant</w:t>
      </w:r>
      <w:r>
        <w:rPr>
          <w:b/>
          <w:bCs/>
        </w:rPr>
        <w:t xml:space="preserve"> </w:t>
      </w:r>
      <w:r>
        <w:rPr>
          <w:b/>
          <w:bCs/>
        </w:rPr>
        <w:t xml:space="preserve">hum of human voices!</w:t>
      </w:r>
      <w:r>
        <w:br/>
      </w:r>
      <w:r>
        <w:t xml:space="preserve">    (a) conflicting</w:t>
      </w:r>
      <w:r>
        <w:br/>
      </w:r>
      <w:r>
        <w:t xml:space="preserve">    (b) unable or difficult to meet and talk with</w:t>
      </w:r>
      <w:r>
        <w:br/>
      </w:r>
      <w:r>
        <w:t xml:space="preserve">    (c) without purpose, job, or natural activity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2026-05-20T03:49:12Z</dcterms:created>
  <dcterms:modified xsi:type="dcterms:W3CDTF">2026-05-20T03:49:12Z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