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eb8f9d0b9f98cd743034c7b17d689a02a9dae0"/>
    <w:p>
      <w:pPr>
        <w:pStyle w:val="Heading1"/>
      </w:pPr>
      <w:r>
        <w:rPr>
          <w:b/>
          <w:bCs/>
        </w:rPr>
        <w:t xml:space="preserve">The Pigman</w:t>
      </w:r>
      <w:r>
        <w:br/>
      </w:r>
      <w:r>
        <w:rPr>
          <w:i/>
          <w:iCs/>
        </w:rPr>
        <w:t xml:space="preserve">Paul Zindel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truth and nothing but the truth, until this memorial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epic</w:t>
      </w:r>
      <w:r>
        <w:rPr>
          <w:b/>
          <w:bCs/>
        </w:rPr>
        <w:t xml:space="preserve"> </w:t>
      </w:r>
      <w:r>
        <w:rPr>
          <w:b/>
          <w:bCs/>
        </w:rPr>
        <w:t xml:space="preserve">is finished, So Help Us God!</w:t>
      </w:r>
      <w:r>
        <w:br/>
      </w:r>
      <w:r>
        <w:t xml:space="preserve">    (a) a particular understanding or explanation</w:t>
      </w:r>
      <w:r>
        <w:br/>
      </w:r>
      <w:r>
        <w:t xml:space="preserve">    (b) an outstanding work of literature or film</w:t>
      </w:r>
      <w:r>
        <w:br/>
      </w:r>
      <w:r>
        <w:t xml:space="preserve">    (c) meticulousness (care about small details)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Now, I don't like school, which you might say is one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factors</w:t>
      </w:r>
      <w:r>
        <w:rPr>
          <w:b/>
          <w:bCs/>
        </w:rPr>
        <w:t xml:space="preserve"> </w:t>
      </w:r>
      <w:r>
        <w:rPr>
          <w:b/>
          <w:bCs/>
        </w:rPr>
        <w:t xml:space="preserve">that got us involved with this old guy we nicknamed the Pigman.</w:t>
      </w:r>
      <w:r>
        <w:br/>
      </w:r>
      <w:r>
        <w:t xml:space="preserve">    (a) things that affect a result or outcome</w:t>
      </w:r>
      <w:r>
        <w:br/>
      </w:r>
      <w:r>
        <w:t xml:space="preserve">    (b) People who are of lower rank or status</w:t>
      </w:r>
      <w:r>
        <w:br/>
      </w:r>
      <w:r>
        <w:t xml:space="preserve">    (c) theories on the origin of the universe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if you think having Problems in American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Democracy</w:t>
      </w:r>
      <w:r>
        <w:rPr>
          <w:b/>
          <w:bCs/>
        </w:rPr>
        <w:t xml:space="preserve"> </w:t>
      </w:r>
      <w:r>
        <w:rPr>
          <w:b/>
          <w:bCs/>
        </w:rPr>
        <w:t xml:space="preserve">is a fun way to end the day, you need a snug-fitting straitjacket.</w:t>
      </w:r>
      <w:r>
        <w:br/>
      </w:r>
      <w:r>
        <w:t xml:space="preserve">    (a) relating to logical examination of something to better understand it</w:t>
      </w:r>
      <w:r>
        <w:br/>
      </w:r>
      <w:r>
        <w:t xml:space="preserve">    (b) a system of government in which citizens have power with equal votes</w:t>
      </w:r>
      <w:r>
        <w:br/>
      </w:r>
      <w:r>
        <w:t xml:space="preserve">    (c) lack of interest; or the process of stopping interaction or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Also, you'll find out soon enough that John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distorts</w:t>
      </w:r>
      <w:r>
        <w:rPr>
          <w:b/>
          <w:bCs/>
        </w:rPr>
        <w:t xml:space="preserve">--when he isn't out-and-out lying.</w:t>
      </w:r>
      <w:r>
        <w:br/>
      </w:r>
      <w:r>
        <w:t xml:space="preserve">    (a) gives an opinion of what is wrong with something</w:t>
      </w:r>
      <w:r>
        <w:br/>
      </w:r>
      <w:r>
        <w:t xml:space="preserve">    (b) interferes in other people's affairs or business</w:t>
      </w:r>
      <w:r>
        <w:br/>
      </w:r>
      <w:r>
        <w:t xml:space="preserve">    (c) alters the truth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as I was saying, it is a fact that John has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compassion</w:t>
      </w:r>
      <w:r>
        <w:rPr>
          <w:b/>
          <w:bCs/>
        </w:rPr>
        <w:t xml:space="preserve"> </w:t>
      </w:r>
      <w:r>
        <w:rPr>
          <w:b/>
          <w:bCs/>
        </w:rPr>
        <w:t xml:space="preserve">deep inside of him, which is the real reason we got involved with the Pigman.</w:t>
      </w:r>
      <w:r>
        <w:br/>
      </w:r>
      <w:r>
        <w:t xml:space="preserve">    (a) the process of controlling (how something turns out)</w:t>
      </w:r>
      <w:r>
        <w:br/>
      </w:r>
      <w:r>
        <w:t xml:space="preserve">    (b) the taking on or adoption of power or responsibility</w:t>
      </w:r>
      <w:r>
        <w:br/>
      </w:r>
      <w:r>
        <w:t xml:space="preserve">    (c) sympathy for another's suffering and wanting to help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I've spent hours trying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analyze</w:t>
      </w:r>
      <w:r>
        <w:rPr>
          <w:b/>
          <w:bCs/>
        </w:rPr>
        <w:t xml:space="preserve"> </w:t>
      </w:r>
      <w:r>
        <w:rPr>
          <w:b/>
          <w:bCs/>
        </w:rPr>
        <w:t xml:space="preserve">the situation, and the closest I've been able to come to a theory is that his father set a bad example at an age when John was impressionable.</w:t>
      </w:r>
      <w:r>
        <w:br/>
      </w:r>
      <w:r>
        <w:t xml:space="preserve">    (a) predict</w:t>
      </w:r>
      <w:r>
        <w:br/>
      </w:r>
      <w:r>
        <w:t xml:space="preserve">    (b) restore</w:t>
      </w:r>
      <w:r>
        <w:br/>
      </w:r>
      <w:r>
        <w:t xml:space="preserve">    (c) examine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Anyway, the idea of the telephone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marathon</w:t>
      </w:r>
      <w:r>
        <w:rPr>
          <w:b/>
          <w:bCs/>
        </w:rPr>
        <w:t xml:space="preserve"> </w:t>
      </w:r>
      <w:r>
        <w:rPr>
          <w:b/>
          <w:bCs/>
        </w:rPr>
        <w:t xml:space="preserve">was you had to close your eyes and stick your finger on a number in the directory and then call it up to see how long you could keep whoever answered talking on the phone.</w:t>
      </w:r>
      <w:r>
        <w:br/>
      </w:r>
      <w:r>
        <w:t xml:space="preserve">    (a) reason (for doing something)</w:t>
      </w:r>
      <w:r>
        <w:br/>
      </w:r>
      <w:r>
        <w:t xml:space="preserve">    (b) a footrace of about 26 miles</w:t>
      </w:r>
      <w:r>
        <w:br/>
      </w:r>
      <w:r>
        <w:t xml:space="preserve">    (c) small quantity or indication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"...and you can't even tell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subconscious</w:t>
      </w:r>
      <w:r>
        <w:rPr>
          <w:b/>
          <w:bCs/>
        </w:rPr>
        <w:t xml:space="preserve"> </w:t>
      </w:r>
      <w:r>
        <w:rPr>
          <w:b/>
          <w:bCs/>
        </w:rPr>
        <w:t xml:space="preserve">suicide when you talk to one. ... He sounded just like the kind of guy who'd commit suicide by taking a cold shower and then leaving the windows open to die of pneumonia!"</w:t>
      </w:r>
      <w:r>
        <w:br/>
      </w:r>
      <w:r>
        <w:t xml:space="preserve">    (a) the quality of being clear, easily noticed, and/or identifiable as different or separate</w:t>
      </w:r>
      <w:r>
        <w:br/>
      </w:r>
      <w:r>
        <w:t xml:space="preserve">    (b) mental activity of which we are not aware, but which can influence feelings and behavior</w:t>
      </w:r>
      <w:r>
        <w:br/>
      </w:r>
      <w:r>
        <w:t xml:space="preserve">    (c) the quality of not being clear, easily noticed, or identifiable as different or separate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mean, that's how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antagonistic</w:t>
      </w:r>
      <w:r>
        <w:rPr>
          <w:b/>
          <w:bCs/>
        </w:rPr>
        <w:t xml:space="preserve"> </w:t>
      </w:r>
      <w:r>
        <w:rPr>
          <w:b/>
          <w:bCs/>
        </w:rPr>
        <w:t xml:space="preserve">she was.</w:t>
      </w:r>
      <w:r>
        <w:br/>
      </w:r>
      <w:r>
        <w:t xml:space="preserve">    (a) not good at making decisions</w:t>
      </w:r>
      <w:r>
        <w:br/>
      </w:r>
      <w:r>
        <w:t xml:space="preserve">    (b) without boundaries or limits</w:t>
      </w:r>
      <w:r>
        <w:br/>
      </w:r>
      <w:r>
        <w:t xml:space="preserve">    (c) with opposition or hostility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went into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nocturnal</w:t>
      </w:r>
      <w:r>
        <w:rPr>
          <w:b/>
          <w:bCs/>
        </w:rPr>
        <w:t xml:space="preserve"> </w:t>
      </w:r>
      <w:r>
        <w:rPr>
          <w:b/>
          <w:bCs/>
        </w:rPr>
        <w:t xml:space="preserve">room of the Mammal Building.</w:t>
      </w:r>
      <w:r>
        <w:br/>
      </w:r>
      <w:r>
        <w:t xml:space="preserve">    (a) (for animals that are) active during the night</w:t>
      </w:r>
      <w:r>
        <w:br/>
      </w:r>
      <w:r>
        <w:t xml:space="preserve">    (b) the quality of not being sensible and careful</w:t>
      </w:r>
      <w:r>
        <w:br/>
      </w:r>
      <w:r>
        <w:t xml:space="preserve">    (c) the quality of being unchanging or continuous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Snakes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hypnotize</w:t>
      </w:r>
      <w:r>
        <w:rPr>
          <w:b/>
          <w:bCs/>
        </w:rPr>
        <w:t xml:space="preserve"> </w:t>
      </w:r>
      <w:r>
        <w:rPr>
          <w:b/>
          <w:bCs/>
        </w:rPr>
        <w:t xml:space="preserve">their prey.</w:t>
      </w:r>
      <w:r>
        <w:br/>
      </w:r>
      <w:r>
        <w:t xml:space="preserve">    (a) direct energy from a negative (unacceptable) impulse or urge into a positive or acceptable action</w:t>
      </w:r>
      <w:r>
        <w:br/>
      </w:r>
      <w:r>
        <w:t xml:space="preserve">    (b) fascinate so much that awareness of other things is lost</w:t>
      </w:r>
      <w:r>
        <w:br/>
      </w:r>
      <w:r>
        <w:t xml:space="preserve">    (c) express personal artistic ideas or feelings while performing (or performing to) someone else's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finally got out of the house again that night by performing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elaborate</w:t>
      </w:r>
      <w:r>
        <w:rPr>
          <w:b/>
          <w:bCs/>
        </w:rPr>
        <w:t xml:space="preserve"> </w:t>
      </w:r>
      <w:r>
        <w:rPr>
          <w:b/>
          <w:bCs/>
        </w:rPr>
        <w:t xml:space="preserve">ritual about having to go to the library.</w:t>
      </w:r>
      <w:r>
        <w:br/>
      </w:r>
      <w:r>
        <w:t xml:space="preserve">    (a) detailed (perhaps complex)</w:t>
      </w:r>
      <w:r>
        <w:br/>
      </w:r>
      <w:r>
        <w:t xml:space="preserve">    (b) overly unhappy and unsociable</w:t>
      </w:r>
      <w:r>
        <w:br/>
      </w:r>
      <w:r>
        <w:t xml:space="preserve">    (c) without gender classification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aggravates</w:t>
      </w:r>
      <w:r>
        <w:rPr>
          <w:b/>
          <w:bCs/>
        </w:rPr>
        <w:t xml:space="preserve"> </w:t>
      </w:r>
      <w:r>
        <w:rPr>
          <w:b/>
          <w:bCs/>
        </w:rPr>
        <w:t xml:space="preserve">his father no end, and several other adults have made nasty remarks about it too.</w:t>
      </w:r>
      <w:r>
        <w:br/>
      </w:r>
      <w:r>
        <w:t xml:space="preserve">    (a) differs; or changes</w:t>
      </w:r>
      <w:r>
        <w:br/>
      </w:r>
      <w:r>
        <w:t xml:space="preserve">    (b) predicts or reveals</w:t>
      </w:r>
      <w:r>
        <w:br/>
      </w:r>
      <w:r>
        <w:t xml:space="preserve">    (c) annoys or irritates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Everybody was in it, so I knew it was going to be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strenuous</w:t>
      </w:r>
      <w:r>
        <w:rPr>
          <w:b/>
          <w:bCs/>
        </w:rPr>
        <w:t xml:space="preserve"> </w:t>
      </w:r>
      <w:r>
        <w:rPr>
          <w:b/>
          <w:bCs/>
        </w:rPr>
        <w:t xml:space="preserve">bore.</w:t>
      </w:r>
      <w:r>
        <w:br/>
      </w:r>
      <w:r>
        <w:t xml:space="preserve">    (a) able to be stopped from happening</w:t>
      </w:r>
      <w:r>
        <w:br/>
      </w:r>
      <w:r>
        <w:t xml:space="preserve">    (b) improper, awkward, or unfavorable</w:t>
      </w:r>
      <w:r>
        <w:br/>
      </w:r>
      <w:r>
        <w:t xml:space="preserve">    (c) difficult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mean those particular cops were so dumb 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pathetic</w:t>
      </w:r>
      <w:r>
        <w:rPr>
          <w:b/>
          <w:bCs/>
        </w:rPr>
        <w:t xml:space="preserve">.</w:t>
      </w:r>
      <w:r>
        <w:br/>
      </w:r>
      <w:r>
        <w:t xml:space="preserve">    (a) (adjective) designed to stop something  OR  (noun) something that stops something else</w:t>
      </w:r>
      <w:r>
        <w:br/>
      </w:r>
      <w:r>
        <w:t xml:space="preserve">    (b) related to intelligence -- such as requiring, appealing to, or possessing intelligence</w:t>
      </w:r>
      <w:r>
        <w:br/>
      </w:r>
      <w:r>
        <w:t xml:space="preserve">    (c) so bad it is laughable or contemptible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walked very slowly, and he had lost so much weight. 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pathetic</w:t>
      </w:r>
      <w:r>
        <w:rPr>
          <w:b/>
          <w:bCs/>
        </w:rPr>
        <w:t xml:space="preserve">, that's what it was.</w:t>
      </w:r>
      <w:r>
        <w:br/>
      </w:r>
      <w:r>
        <w:t xml:space="preserve">    (a) unable to get closer to</w:t>
      </w:r>
      <w:r>
        <w:br/>
      </w:r>
      <w:r>
        <w:t xml:space="preserve">    (b) pitiful (something that arouses pity)</w:t>
      </w:r>
      <w:r>
        <w:br/>
      </w:r>
      <w:r>
        <w:t xml:space="preserve">    (c) not sensible or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"What did you have for breakfast?" Lorraine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inquired</w:t>
      </w:r>
      <w:r>
        <w:rPr>
          <w:b/>
          <w:bCs/>
        </w:rPr>
        <w:t xml:space="preserve">, which was a little uncalled-for since all you had to do was look at the tray,</w:t>
      </w:r>
      <w:r>
        <w:br/>
      </w:r>
      <w:r>
        <w:t xml:space="preserve">    (a) asked</w:t>
      </w:r>
      <w:r>
        <w:br/>
      </w:r>
      <w:r>
        <w:t xml:space="preserve">    (b) gradually added or removed</w:t>
      </w:r>
      <w:r>
        <w:br/>
      </w:r>
      <w:r>
        <w:t xml:space="preserve">    (c) limited or with boundaries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Right there and then I should have known the dream was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omen</w:t>
      </w:r>
      <w:r>
        <w:rPr>
          <w:b/>
          <w:bCs/>
        </w:rPr>
        <w:t xml:space="preserve"> </w:t>
      </w:r>
      <w:r>
        <w:rPr>
          <w:b/>
          <w:bCs/>
        </w:rPr>
        <w:t xml:space="preserve">of death.</w:t>
      </w:r>
      <w:r>
        <w:br/>
      </w:r>
      <w:r>
        <w:t xml:space="preserve">    (a) sign of something about to happen</w:t>
      </w:r>
      <w:r>
        <w:br/>
      </w:r>
      <w:r>
        <w:t xml:space="preserve">    (b) make someone want to do something</w:t>
      </w:r>
      <w:r>
        <w:br/>
      </w:r>
      <w:r>
        <w:t xml:space="preserve">    (c) walk in an awkward, shuffling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Would he think we had forsaken him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deliberately</w:t>
      </w:r>
      <w:r>
        <w:rPr>
          <w:b/>
          <w:bCs/>
        </w:rPr>
        <w:t xml:space="preserve"> </w:t>
      </w:r>
      <w:r>
        <w:rPr>
          <w:b/>
          <w:bCs/>
        </w:rPr>
        <w:t xml:space="preserve">ripped his wife's clothes--viciously broken the pigs?</w:t>
      </w:r>
      <w:r>
        <w:br/>
      </w:r>
      <w:r>
        <w:t xml:space="preserve">    (a) intentionally</w:t>
      </w:r>
      <w:r>
        <w:br/>
      </w:r>
      <w:r>
        <w:t xml:space="preserve">    (b) unemotionally</w:t>
      </w:r>
      <w:r>
        <w:br/>
      </w:r>
      <w:r>
        <w:t xml:space="preserve">    (c) with distaste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of the attendants was washing the sea-lion manure off the middle platform of the pool, and at least he was able to do that with a certain degree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proficiency</w:t>
      </w:r>
      <w:r>
        <w:rPr>
          <w:b/>
          <w:bCs/>
        </w:rPr>
        <w:t xml:space="preserve">.</w:t>
      </w:r>
      <w:r>
        <w:br/>
      </w:r>
      <w:r>
        <w:t xml:space="preserve">    (a) story</w:t>
      </w:r>
      <w:r>
        <w:br/>
      </w:r>
      <w:r>
        <w:t xml:space="preserve">    (b) skill</w:t>
      </w:r>
      <w:r>
        <w:br/>
      </w:r>
      <w:r>
        <w:t xml:space="preserve">    (c) snake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2026-05-20T12:53:17Z</dcterms:created>
  <dcterms:modified xsi:type="dcterms:W3CDTF">2026-05-20T12:53:17Z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