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b3a3f884136a2addb97d5e7309bd05fbe4642d"/>
    <w:p>
      <w:pPr>
        <w:pStyle w:val="Heading1"/>
      </w:pPr>
      <w:r>
        <w:rPr>
          <w:b/>
          <w:bCs/>
        </w:rPr>
        <w:t xml:space="preserve">The Pigman</w:t>
      </w:r>
      <w:r>
        <w:br/>
      </w:r>
      <w:r>
        <w:rPr>
          <w:i/>
          <w:iCs/>
        </w:rPr>
        <w:t xml:space="preserve">Paul Zindel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should never have let John write the first chapter because he always has to twist things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subliminally</w:t>
      </w:r>
      <w:r>
        <w:rPr>
          <w:b/>
          <w:bCs/>
        </w:rPr>
        <w:t xml:space="preserve">.</w:t>
      </w:r>
      <w:r>
        <w:br/>
      </w:r>
      <w:r>
        <w:t xml:space="preserve">    (a) in a manner that is unlikely to attract attention or cause embarrassment</w:t>
      </w:r>
      <w:r>
        <w:br/>
      </w:r>
      <w:r>
        <w:t xml:space="preserve">    (b) in a manner not recognized by the conscious mind, but still of influence</w:t>
      </w:r>
      <w:r>
        <w:br/>
      </w:r>
      <w:r>
        <w:t xml:space="preserve">    (c) in the manner of someone who believes oneself morally superior to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got to be written now before John and I mature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repress</w:t>
      </w:r>
      <w:r>
        <w:rPr>
          <w:b/>
          <w:bCs/>
        </w:rPr>
        <w:t xml:space="preserve"> </w:t>
      </w:r>
      <w:r>
        <w:rPr>
          <w:b/>
          <w:bCs/>
        </w:rPr>
        <w:t xml:space="preserve">the whole thing.</w:t>
      </w:r>
      <w:r>
        <w:br/>
      </w:r>
      <w:r>
        <w:t xml:space="preserve">    (a) a metaphor for taking a step that results in an irrevocable commitment</w:t>
      </w:r>
      <w:r>
        <w:br/>
      </w:r>
      <w:r>
        <w:t xml:space="preserve">    (b) constraining in some way -- such as tying up, requiring, or obligating</w:t>
      </w:r>
      <w:r>
        <w:br/>
      </w:r>
      <w:r>
        <w:t xml:space="preserve">    (c) put out of our conscious memory (the memory of which we are aware)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made a list of every comment she's made about me, you'd think I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monstrosity</w:t>
      </w:r>
      <w:r>
        <w:rPr>
          <w:b/>
          <w:bCs/>
        </w:rPr>
        <w:t xml:space="preserve">.</w:t>
      </w:r>
      <w:r>
        <w:br/>
      </w:r>
      <w:r>
        <w:t xml:space="preserve">    (a) a central open space in a building</w:t>
      </w:r>
      <w:r>
        <w:br/>
      </w:r>
      <w:r>
        <w:t xml:space="preserve">    (b) particles emitted by nuclear decay</w:t>
      </w:r>
      <w:r>
        <w:br/>
      </w:r>
      <w:r>
        <w:t xml:space="preserve">    (c) something that is big and terrible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may not be Miss America, but I am not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abominable</w:t>
      </w:r>
      <w:r>
        <w:rPr>
          <w:b/>
          <w:bCs/>
        </w:rPr>
        <w:t xml:space="preserve"> </w:t>
      </w:r>
      <w:r>
        <w:rPr>
          <w:b/>
          <w:bCs/>
        </w:rPr>
        <w:t xml:space="preserve">snowwoman either.</w:t>
      </w:r>
      <w:r>
        <w:br/>
      </w:r>
      <w:r>
        <w:t xml:space="preserve">    (a) poor ability to make a decision</w:t>
      </w:r>
      <w:r>
        <w:br/>
      </w:r>
      <w:r>
        <w:t xml:space="preserve">    (b) exceptionally bad or detestable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I didn't know John and his family until two years ago when I moved into the neighborhood, from what I've been able to gather I think his father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compulsive</w:t>
      </w:r>
      <w:r>
        <w:rPr>
          <w:b/>
          <w:bCs/>
        </w:rPr>
        <w:t xml:space="preserve"> </w:t>
      </w:r>
      <w:r>
        <w:rPr>
          <w:b/>
          <w:bCs/>
        </w:rPr>
        <w:t xml:space="preserve">alcoholic.</w:t>
      </w:r>
      <w:r>
        <w:br/>
      </w:r>
      <w:r>
        <w:t xml:space="preserve">    (a) involuntary</w:t>
      </w:r>
      <w:r>
        <w:br/>
      </w:r>
      <w:r>
        <w:t xml:space="preserve">    (b) appropriate or related in size, amount, or degree</w:t>
      </w:r>
      <w:r>
        <w:br/>
      </w:r>
      <w:r>
        <w:t xml:space="preserve">    (c) the state of being aware of one's mental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part that impressed me out of the whole article was about the crazy lady in the sanitarium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hoarded</w:t>
      </w:r>
      <w:r>
        <w:rPr>
          <w:b/>
          <w:bCs/>
        </w:rPr>
        <w:t xml:space="preserve"> </w:t>
      </w:r>
      <w:r>
        <w:rPr>
          <w:b/>
          <w:bCs/>
        </w:rPr>
        <w:t xml:space="preserve">food and sheets and towels and...</w:t>
      </w:r>
      <w:r>
        <w:br/>
      </w:r>
      <w:r>
        <w:t xml:space="preserve">    (a) caused great mental or physical suffering</w:t>
      </w:r>
      <w:r>
        <w:br/>
      </w:r>
      <w:r>
        <w:t xml:space="preserve">    (b) extremely embarrassed (decreased dignity)</w:t>
      </w:r>
      <w:r>
        <w:br/>
      </w:r>
      <w:r>
        <w:t xml:space="preserve">    (c) gathered to store (as though they were things of great value)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pretend I belonged to the Howard Avenue Civic League or some other fictitious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philanthropy</w:t>
      </w:r>
      <w:r>
        <w:rPr>
          <w:b/>
          <w:bCs/>
        </w:rPr>
        <w:t xml:space="preserve">.</w:t>
      </w:r>
      <w:r>
        <w:br/>
      </w:r>
      <w:r>
        <w:t xml:space="preserve">    (a) an organization that helps others</w:t>
      </w:r>
      <w:r>
        <w:br/>
      </w:r>
      <w:r>
        <w:t xml:space="preserve">    (b) opinion of what is good and bad about something</w:t>
      </w:r>
      <w:r>
        <w:br/>
      </w:r>
      <w:r>
        <w:t xml:space="preserve">    (c) the majority denomination of Islam (almost 90%)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what they call a compensation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syndrome</w:t>
      </w:r>
      <w:r>
        <w:rPr>
          <w:b/>
          <w:bCs/>
        </w:rPr>
        <w:t xml:space="preserve">.</w:t>
      </w:r>
      <w:r>
        <w:br/>
      </w:r>
      <w:r>
        <w:t xml:space="preserve">    (a) a pattern of symptoms associated with an illness</w:t>
      </w:r>
      <w:r>
        <w:br/>
      </w:r>
      <w:r>
        <w:t xml:space="preserve">    (b) interferes in other people's affairs or business</w:t>
      </w:r>
      <w:r>
        <w:br/>
      </w:r>
      <w:r>
        <w:t xml:space="preserve">    (c) the value of production compared to value inputs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have to know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 </w:t>
      </w:r>
      <w:r>
        <w:rPr>
          <w:b/>
          <w:bCs/>
        </w:rPr>
        <w:t xml:space="preserve">Dennis and Norton are to understand that when I told them Angelo Pignati caught on Lorraine was a phony and hung up, they believed it.</w:t>
      </w:r>
      <w:r>
        <w:br/>
      </w:r>
      <w:r>
        <w:t xml:space="preserve">    (a) acting crazy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suffering from cognitive dementia (mental deterioration)</w:t>
      </w:r>
      <w:r>
        <w:br/>
      </w:r>
      <w:r>
        <w:t xml:space="preserve">    (b) the quality of holding something back or holding others down through oppression</w:t>
      </w:r>
      <w:r>
        <w:br/>
      </w:r>
      <w:r>
        <w:t xml:space="preserve">    (c)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"Wandermeyer," I offered, with just the right touch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I thought.</w:t>
      </w:r>
      <w:r>
        <w:br/>
      </w:r>
      <w:r>
        <w:t xml:space="preserve">    (a) lack of respect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don't really have to--" Lorraine started, but 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confused</w:t>
      </w:r>
      <w:r>
        <w:br/>
      </w:r>
      <w:r>
        <w:t xml:space="preserve">    (b) collided</w:t>
      </w:r>
      <w:r>
        <w:br/>
      </w:r>
      <w:r>
        <w:t xml:space="preserve">    (c) restored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I ran away from Lorraine and the others and hid in a part of the cemetery that didn't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care.</w:t>
      </w:r>
      <w:r>
        <w:br/>
      </w:r>
      <w:r>
        <w:t xml:space="preserve">    (a)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(b) continuing forever</w:t>
      </w:r>
      <w:r>
        <w:br/>
      </w:r>
      <w:r>
        <w:t xml:space="preserve">    (c) about things beyond the physical world, such as existence, reality, or the soul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weren't many obstacles you could skate around on the ground floor except the kitchen table, and that got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mundane</w:t>
      </w:r>
      <w:r>
        <w:rPr>
          <w:b/>
          <w:bCs/>
        </w:rPr>
        <w:t xml:space="preserve"> </w:t>
      </w:r>
      <w:r>
        <w:rPr>
          <w:b/>
          <w:bCs/>
        </w:rPr>
        <w:t xml:space="preserve">after awhile.</w:t>
      </w:r>
      <w:r>
        <w:br/>
      </w:r>
      <w:r>
        <w:t xml:space="preserve">    (a) the degree to which a performance of or to someone else's work lends itself to the expression of personal artistic ideas or feelings by the performer</w:t>
      </w:r>
      <w:r>
        <w:br/>
      </w:r>
      <w:r>
        <w:t xml:space="preserve">    (b) old (lacking in interest or excitement)</w:t>
      </w:r>
      <w:r>
        <w:br/>
      </w:r>
      <w:r>
        <w:t xml:space="preserve">    (c) the quality or degree of being straightforward or clear (sometimes indicating that truth is not worded carefully to spare feelings or gain advantage)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would have been a superb idea if I had overlooked the fact that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spaghetti.</w:t>
      </w:r>
      <w:r>
        <w:br/>
      </w:r>
      <w:r>
        <w:t xml:space="preserve">    (a) quit</w:t>
      </w:r>
      <w:r>
        <w:br/>
      </w:r>
      <w:r>
        <w:t xml:space="preserve">    (b) hate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even then it's got to be to call your mother to say that the school nurse has just diagnosed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leprosy</w:t>
      </w:r>
      <w:r>
        <w:rPr>
          <w:b/>
          <w:bCs/>
        </w:rPr>
        <w:t xml:space="preserve"> </w:t>
      </w:r>
      <w:r>
        <w:rPr>
          <w:b/>
          <w:bCs/>
        </w:rPr>
        <w:t xml:space="preserve">or something.</w:t>
      </w:r>
      <w:r>
        <w:br/>
      </w:r>
      <w:r>
        <w:t xml:space="preserve">    (a)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an infectious bacterial disease that affects skin and nerves and if untreated can result in blindness and disfigurement including the falling off of fingers and toes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Thursday we didn't go over there at all because we really had to go to the library for this report for Problems in American Democracy: Read the amendments to the Constitution and condense the meaning of each into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succinct</w:t>
      </w:r>
      <w:r>
        <w:rPr>
          <w:b/>
          <w:bCs/>
        </w:rPr>
        <w:t xml:space="preserve"> </w:t>
      </w:r>
      <w:r>
        <w:rPr>
          <w:b/>
          <w:bCs/>
        </w:rPr>
        <w:t xml:space="preserve">sentence.</w:t>
      </w:r>
      <w:r>
        <w:br/>
      </w:r>
      <w:r>
        <w:t xml:space="preserve">    (a) said clearly in few words; or done efficiently without waste</w:t>
      </w:r>
      <w:r>
        <w:br/>
      </w:r>
      <w:r>
        <w:t xml:space="preserve">    (b) producing a stream of atomic particles through nuclear decay</w:t>
      </w:r>
      <w:r>
        <w:br/>
      </w:r>
      <w:r>
        <w:t xml:space="preserve">    (c) in a manner of taking on or adopting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a few moments of minor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relapses</w:t>
      </w:r>
      <w:r>
        <w:rPr>
          <w:b/>
          <w:bCs/>
        </w:rPr>
        <w:t xml:space="preserve">, like when I told her I had never belonged to the Latin Club, but on the whole she took things better than I thought she would.</w:t>
      </w:r>
      <w:r>
        <w:br/>
      </w:r>
      <w:r>
        <w:t xml:space="preserve">    (a) returns to an undesirable previous condition</w:t>
      </w:r>
      <w:r>
        <w:br/>
      </w:r>
      <w:r>
        <w:t xml:space="preserve">    (b) holds together (connects or unites) or wraps</w:t>
      </w:r>
      <w:r>
        <w:br/>
      </w:r>
      <w:r>
        <w:t xml:space="preserve">    (c) makes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he think we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forsaken</w:t>
      </w:r>
      <w:r>
        <w:rPr>
          <w:b/>
          <w:bCs/>
        </w:rPr>
        <w:t xml:space="preserve"> </w:t>
      </w:r>
      <w:r>
        <w:rPr>
          <w:b/>
          <w:bCs/>
        </w:rPr>
        <w:t xml:space="preserve">him and deliberately ripped his wife's clothes--viciously broken the pigs?</w:t>
      </w:r>
      <w:r>
        <w:br/>
      </w:r>
      <w:r>
        <w:t xml:space="preserve">    (a) able to take on or adopt</w:t>
      </w:r>
      <w:r>
        <w:br/>
      </w:r>
      <w:r>
        <w:t xml:space="preserve">    (b) abandoned or given up on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came the tigers and bears, the two hippos who were inside for the season, and the eight-ton bull elephant, the only part of which we could see being the long trunk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doorway of his barn.</w:t>
      </w:r>
      <w:r>
        <w:br/>
      </w:r>
      <w:r>
        <w:t xml:space="preserve">    (a) hiring again</w:t>
      </w:r>
      <w:r>
        <w:br/>
      </w:r>
      <w:r>
        <w:t xml:space="preserve">    (b) getting near</w:t>
      </w:r>
      <w:r>
        <w:br/>
      </w:r>
      <w:r>
        <w:t xml:space="preserve">    (c) sticking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place where people just sort of forget about you because you get a little old and your mind's a bit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senile</w:t>
      </w:r>
      <w:r>
        <w:rPr>
          <w:b/>
          <w:bCs/>
        </w:rPr>
        <w:t xml:space="preserve"> </w:t>
      </w:r>
      <w:r>
        <w:rPr>
          <w:b/>
          <w:bCs/>
        </w:rPr>
        <w:t xml:space="preserve">or silly?</w:t>
      </w:r>
      <w:r>
        <w:br/>
      </w:r>
      <w:r>
        <w:t xml:space="preserve">    (a) relating to a government, country, or ruling family of a country ruled by a king of queen</w:t>
      </w:r>
      <w:r>
        <w:br/>
      </w:r>
      <w:r>
        <w:t xml:space="preserve">    (b) in the dark (figuratively) due to a lack of knowledge, advantages, or moral understanding</w:t>
      </w:r>
      <w:r>
        <w:br/>
      </w:r>
      <w:r>
        <w:t xml:space="preserve">    (c) mental weakness caused by old age; or describing a medical condition as caused by old age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2026-05-20T12:53:18Z</dcterms:created>
  <dcterms:modified xsi:type="dcterms:W3CDTF">2026-05-20T12:53:18Z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