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fad91f15ddf4f860349716b8798186e9859779"/>
    <w:p>
      <w:pPr>
        <w:pStyle w:val="Heading1"/>
      </w:pPr>
      <w:r>
        <w:rPr>
          <w:b/>
          <w:bCs/>
        </w:rPr>
        <w:t xml:space="preserve">The Picture of Dorian Gray</w:t>
      </w:r>
      <w:r>
        <w:br/>
      </w:r>
      <w:r>
        <w:rPr>
          <w:i/>
          <w:iCs/>
        </w:rPr>
        <w:t xml:space="preserve">Oscar Wilde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of her colleagues, she believed she had done the right thing.</w:t>
      </w:r>
      <w:r>
        <w:br/>
      </w:r>
      <w:r>
        <w:t xml:space="preserve">    (a) disinterest</w:t>
      </w:r>
      <w:r>
        <w:br/>
      </w:r>
      <w:r>
        <w:t xml:space="preserve">    (b) criticism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too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home.</w:t>
      </w:r>
      <w:r>
        <w:br/>
      </w:r>
      <w:r>
        <w:t xml:space="preserve">    (a) conflict</w:t>
      </w:r>
      <w:r>
        <w:br/>
      </w:r>
      <w:r>
        <w:t xml:space="preserve">    (b) loud noise</w:t>
      </w:r>
      <w:r>
        <w:br/>
      </w:r>
      <w:r>
        <w:t xml:space="preserve">    (c) uncritical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heard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discordant</w:t>
      </w:r>
      <w:r>
        <w:rPr>
          <w:b/>
          <w:bCs/>
        </w:rPr>
        <w:t xml:space="preserve"> </w:t>
      </w:r>
      <w:r>
        <w:rPr>
          <w:b/>
          <w:bCs/>
        </w:rPr>
        <w:t xml:space="preserve">clanging of pots in the kitchen.</w:t>
      </w:r>
      <w:r>
        <w:br/>
      </w:r>
      <w:r>
        <w:t xml:space="preserve">    (a) loud sound</w:t>
      </w:r>
      <w:r>
        <w:br/>
      </w:r>
      <w:r>
        <w:t xml:space="preserve">    (b) attractive sound</w:t>
      </w:r>
      <w:r>
        <w:br/>
      </w:r>
      <w:r>
        <w:t xml:space="preserve">    (c) unpleasant sound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disease causes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grotesque</w:t>
      </w:r>
      <w:r>
        <w:rPr>
          <w:b/>
          <w:bCs/>
        </w:rPr>
        <w:t xml:space="preserve"> </w:t>
      </w:r>
      <w:r>
        <w:rPr>
          <w:b/>
          <w:bCs/>
        </w:rPr>
        <w:t xml:space="preserve">deformity.</w:t>
      </w:r>
      <w:r>
        <w:br/>
      </w:r>
      <w:r>
        <w:t xml:space="preserve">    (a) hidden (internal)</w:t>
      </w:r>
      <w:r>
        <w:br/>
      </w:r>
      <w:r>
        <w:t xml:space="preserve">    (b) as from aging</w:t>
      </w:r>
      <w:r>
        <w:br/>
      </w:r>
      <w:r>
        <w:t xml:space="preserve">    (c) ugly or distorted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coroner's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inquest</w:t>
      </w:r>
      <w:r>
        <w:rPr>
          <w:b/>
          <w:bCs/>
        </w:rPr>
        <w:t xml:space="preserve"> </w:t>
      </w:r>
      <w:r>
        <w:rPr>
          <w:b/>
          <w:bCs/>
        </w:rPr>
        <w:t xml:space="preserve">determined that the death was from natural causes.</w:t>
      </w:r>
      <w:r>
        <w:br/>
      </w:r>
      <w:r>
        <w:t xml:space="preserve">    (a) formal investigation</w:t>
      </w:r>
      <w:r>
        <w:br/>
      </w:r>
      <w:r>
        <w:t xml:space="preserve">    (b) vote</w:t>
      </w:r>
      <w:r>
        <w:br/>
      </w:r>
      <w:r>
        <w:t xml:space="preserve">    (c) assistant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greeted us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languid</w:t>
      </w:r>
      <w:r>
        <w:rPr>
          <w:b/>
          <w:bCs/>
        </w:rPr>
        <w:t xml:space="preserve"> </w:t>
      </w:r>
      <w:r>
        <w:rPr>
          <w:b/>
          <w:bCs/>
        </w:rPr>
        <w:t xml:space="preserve">wave of the hand.</w:t>
      </w:r>
      <w:r>
        <w:br/>
      </w:r>
      <w:r>
        <w:t xml:space="preserve">    (a) slow and relaxed</w:t>
      </w:r>
      <w:r>
        <w:br/>
      </w:r>
      <w:r>
        <w:t xml:space="preserve">    (b) quick and sharp</w:t>
      </w:r>
      <w:r>
        <w:br/>
      </w:r>
      <w:r>
        <w:t xml:space="preserve">    (c) stiff and formal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accepted her fate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</w:t>
      </w:r>
      <w:r>
        <w:rPr>
          <w:b/>
          <w:bCs/>
        </w:rPr>
        <w:t xml:space="preserve"> </w:t>
      </w:r>
      <w:r>
        <w:rPr>
          <w:b/>
          <w:bCs/>
        </w:rPr>
        <w:t xml:space="preserve">resignation.</w:t>
      </w:r>
      <w:r>
        <w:br/>
      </w:r>
      <w:r>
        <w:t xml:space="preserve">    (a) frustrated</w:t>
      </w:r>
      <w:r>
        <w:br/>
      </w:r>
      <w:r>
        <w:t xml:space="preserve">    (b) unenergetic</w:t>
      </w:r>
      <w:r>
        <w:br/>
      </w:r>
      <w:r>
        <w:t xml:space="preserve">    (c) lonely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</w:t>
      </w:r>
      <w:r>
        <w:rPr>
          <w:b/>
          <w:bCs/>
        </w:rPr>
        <w:t xml:space="preserve"> </w:t>
      </w:r>
      <w:r>
        <w:rPr>
          <w:b/>
          <w:bCs/>
        </w:rPr>
        <w:t xml:space="preserve">that man. He ruined my life.</w:t>
      </w:r>
      <w:r>
        <w:br/>
      </w:r>
      <w:r>
        <w:t xml:space="preserve">    (a) hate</w:t>
      </w:r>
      <w:r>
        <w:br/>
      </w:r>
      <w:r>
        <w:t xml:space="preserve">    (b) avoid</w:t>
      </w:r>
      <w:r>
        <w:br/>
      </w:r>
      <w:r>
        <w:t xml:space="preserve">    (c) fear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We're going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opera</w:t>
      </w:r>
      <w:r>
        <w:rPr>
          <w:b/>
          <w:bCs/>
        </w:rPr>
        <w:t xml:space="preserve"> </w:t>
      </w:r>
      <w:r>
        <w:rPr>
          <w:b/>
          <w:bCs/>
        </w:rPr>
        <w:t xml:space="preserve">this evening.</w:t>
      </w:r>
      <w:r>
        <w:br/>
      </w:r>
      <w:r>
        <w:t xml:space="preserve">    (a) musical theater performance</w:t>
      </w:r>
      <w:r>
        <w:br/>
      </w:r>
      <w:r>
        <w:t xml:space="preserve">    (b) casual dinner gathering</w:t>
      </w:r>
      <w:r>
        <w:br/>
      </w:r>
      <w:r>
        <w:t xml:space="preserve">    (c) outdoor sporting event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life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paradox</w:t>
      </w:r>
      <w:r>
        <w:rPr>
          <w:b/>
          <w:bCs/>
        </w:rPr>
        <w:t xml:space="preserve">: she was both incredibly private and a bestselling memoirist.</w:t>
      </w:r>
      <w:r>
        <w:br/>
      </w:r>
      <w:r>
        <w:t xml:space="preserve">    (a) something that went as expected</w:t>
      </w:r>
      <w:r>
        <w:br/>
      </w:r>
      <w:r>
        <w:t xml:space="preserve">    (b) something that is too short</w:t>
      </w:r>
      <w:r>
        <w:br/>
      </w:r>
      <w:r>
        <w:t xml:space="preserve">    (c) something that seems self-contradictory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poem captured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pathos</w:t>
      </w:r>
      <w:r>
        <w:rPr>
          <w:b/>
          <w:bCs/>
        </w:rPr>
        <w:t xml:space="preserve"> </w:t>
      </w:r>
      <w:r>
        <w:rPr>
          <w:b/>
          <w:bCs/>
        </w:rPr>
        <w:t xml:space="preserve">of wartime loss.</w:t>
      </w:r>
      <w:r>
        <w:br/>
      </w:r>
      <w:r>
        <w:t xml:space="preserve">    (a) angry tone</w:t>
      </w:r>
      <w:r>
        <w:br/>
      </w:r>
      <w:r>
        <w:t xml:space="preserve">    (b) cheerful spirit</w:t>
      </w:r>
      <w:r>
        <w:br/>
      </w:r>
      <w:r>
        <w:t xml:space="preserve">    (c) moving sadness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journalist's investigation put her 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.</w:t>
      </w:r>
      <w:r>
        <w:br/>
      </w:r>
      <w:r>
        <w:t xml:space="preserve">    (a) fame</w:t>
      </w:r>
      <w:r>
        <w:br/>
      </w:r>
      <w:r>
        <w:t xml:space="preserve">    (b) danger</w:t>
      </w:r>
      <w:r>
        <w:br/>
      </w:r>
      <w:r>
        <w:t xml:space="preserve">    (c) weariness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billionaire's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philanthropy</w:t>
      </w:r>
      <w:r>
        <w:rPr>
          <w:b/>
          <w:bCs/>
        </w:rPr>
        <w:t xml:space="preserve"> </w:t>
      </w:r>
      <w:r>
        <w:rPr>
          <w:b/>
          <w:bCs/>
        </w:rPr>
        <w:t xml:space="preserve">supported hospitals around the world.</w:t>
      </w:r>
      <w:r>
        <w:br/>
      </w:r>
      <w:r>
        <w:t xml:space="preserve">    (a) loud boasting</w:t>
      </w:r>
      <w:r>
        <w:br/>
      </w:r>
      <w:r>
        <w:t xml:space="preserve">    (b) selfish hoarding</w:t>
      </w:r>
      <w:r>
        <w:br/>
      </w:r>
      <w:r>
        <w:t xml:space="preserve">    (c) charitable giving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poison. In small doses, it might never be detected, but eventually your heart will fail.</w:t>
      </w:r>
      <w:r>
        <w:br/>
      </w:r>
      <w:r>
        <w:t xml:space="preserve">    (a) painless</w:t>
      </w:r>
      <w:r>
        <w:br/>
      </w:r>
      <w:r>
        <w:t xml:space="preserve">    (b) hard to notice</w:t>
      </w:r>
      <w:r>
        <w:br/>
      </w:r>
      <w:r>
        <w:t xml:space="preserve">    (c) powerful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good eye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differences in color.</w:t>
      </w:r>
      <w:r>
        <w:br/>
      </w:r>
      <w:r>
        <w:t xml:space="preserve">    (a) contrasting</w:t>
      </w:r>
      <w:r>
        <w:br/>
      </w:r>
      <w:r>
        <w:t xml:space="preserve">    (b) minor</w:t>
      </w:r>
      <w:r>
        <w:br/>
      </w:r>
      <w:r>
        <w:t xml:space="preserve">    (c) complementary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find it relaxing to wash the holiday dishes, but she finds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tedious</w:t>
      </w:r>
      <w:r>
        <w:rPr>
          <w:b/>
          <w:bCs/>
        </w:rPr>
        <w:t xml:space="preserve">.</w:t>
      </w:r>
      <w:r>
        <w:br/>
      </w:r>
      <w:r>
        <w:t xml:space="preserve">    (a) punishing</w:t>
      </w:r>
      <w:r>
        <w:br/>
      </w:r>
      <w:r>
        <w:t xml:space="preserve">    (b) boring</w:t>
      </w:r>
      <w:r>
        <w:br/>
      </w:r>
      <w:r>
        <w:t xml:space="preserve">    (c) stressful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calm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temperament</w:t>
      </w:r>
      <w:r>
        <w:rPr>
          <w:b/>
          <w:bCs/>
        </w:rPr>
        <w:t xml:space="preserve"> </w:t>
      </w:r>
      <w:r>
        <w:rPr>
          <w:b/>
          <w:bCs/>
        </w:rPr>
        <w:t xml:space="preserve">helped her stay patient during the long delay.</w:t>
      </w:r>
      <w:r>
        <w:br/>
      </w:r>
      <w:r>
        <w:t xml:space="preserve">    (a) formal training</w:t>
      </w:r>
      <w:r>
        <w:br/>
      </w:r>
      <w:r>
        <w:t xml:space="preserve">    (b) usual nature</w:t>
      </w:r>
      <w:r>
        <w:br/>
      </w:r>
      <w:r>
        <w:t xml:space="preserve">    (c) sudden mistake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tried to sound confident, but her voice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tremulous</w:t>
      </w:r>
      <w:r>
        <w:rPr>
          <w:b/>
          <w:bCs/>
        </w:rPr>
        <w:t xml:space="preserve">.</w:t>
      </w:r>
      <w:r>
        <w:br/>
      </w:r>
      <w:r>
        <w:t xml:space="preserve">    (a) frail (weak or soft)</w:t>
      </w:r>
      <w:r>
        <w:br/>
      </w:r>
      <w:r>
        <w:t xml:space="preserve">    (b) quivering (shaky)</w:t>
      </w:r>
      <w:r>
        <w:br/>
      </w:r>
      <w:r>
        <w:t xml:space="preserve">    (c) grating (rough)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vulgar</w:t>
      </w:r>
      <w:r>
        <w:rPr>
          <w:b/>
          <w:bCs/>
        </w:rPr>
        <w:t xml:space="preserve"> </w:t>
      </w:r>
      <w:r>
        <w:rPr>
          <w:b/>
          <w:bCs/>
        </w:rPr>
        <w:t xml:space="preserve">jokes embarrassed everyone at the formal dinner party.</w:t>
      </w:r>
      <w:r>
        <w:br/>
      </w:r>
      <w:r>
        <w:t xml:space="preserve">    (a) clever</w:t>
      </w:r>
      <w:r>
        <w:br/>
      </w:r>
      <w:r>
        <w:t xml:space="preserve">    (b) stale</w:t>
      </w:r>
      <w:r>
        <w:br/>
      </w:r>
      <w:r>
        <w:t xml:space="preserve">    (c) crude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wore a hand-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silver bracelet.</w:t>
      </w:r>
      <w:r>
        <w:br/>
      </w:r>
      <w:r>
        <w:t xml:space="preserve">    (a) worked</w:t>
      </w:r>
      <w:r>
        <w:br/>
      </w:r>
      <w:r>
        <w:t xml:space="preserve">    (b) encircling</w:t>
      </w:r>
      <w:r>
        <w:br/>
      </w:r>
      <w:r>
        <w:t xml:space="preserve">    (c) size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2026-05-20T01:29:47Z</dcterms:created>
  <dcterms:modified xsi:type="dcterms:W3CDTF">2026-05-20T01:29:47Z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