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2589c0c3ffb8d2ba61068b6fe765a41ae0c2dc"/>
    <w:p>
      <w:pPr>
        <w:pStyle w:val="Heading1"/>
      </w:pPr>
      <w:r>
        <w:rPr>
          <w:b/>
          <w:bCs/>
        </w:rPr>
        <w:t xml:space="preserve">The Picture of Dorian Gray</w:t>
      </w:r>
      <w:r>
        <w:br/>
      </w:r>
      <w:r>
        <w:rPr>
          <w:i/>
          <w:iCs/>
        </w:rPr>
        <w:t xml:space="preserve">Oscar Wilde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honey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adulterated</w:t>
      </w:r>
      <w:r>
        <w:rPr>
          <w:b/>
          <w:bCs/>
        </w:rPr>
        <w:t xml:space="preserve">.</w:t>
      </w:r>
      <w:r>
        <w:br/>
      </w:r>
      <w:r>
        <w:t xml:space="preserve">    (a) not pure</w:t>
      </w:r>
      <w:r>
        <w:br/>
      </w:r>
      <w:r>
        <w:t xml:space="preserve">    (b) inexpensive</w:t>
      </w:r>
      <w:r>
        <w:br/>
      </w:r>
      <w:r>
        <w:t xml:space="preserve">    (c) organic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aunt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bequeathed</w:t>
      </w:r>
      <w:r>
        <w:rPr>
          <w:b/>
          <w:bCs/>
        </w:rPr>
        <w:t xml:space="preserve"> </w:t>
      </w:r>
      <w:r>
        <w:rPr>
          <w:b/>
          <w:bCs/>
        </w:rPr>
        <w:t xml:space="preserve">me her pearl necklace.</w:t>
      </w:r>
      <w:r>
        <w:br/>
      </w:r>
      <w:r>
        <w:t xml:space="preserve">    (a) loaned</w:t>
      </w:r>
      <w:r>
        <w:br/>
      </w:r>
      <w:r>
        <w:t xml:space="preserve">    (b) took</w:t>
      </w:r>
      <w:r>
        <w:br/>
      </w:r>
      <w:r>
        <w:t xml:space="preserve">    (c) gave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like Twitter for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brevity</w:t>
      </w:r>
      <w:r>
        <w:rPr>
          <w:b/>
          <w:bCs/>
        </w:rPr>
        <w:t xml:space="preserve">.</w:t>
      </w:r>
      <w:r>
        <w:br/>
      </w:r>
      <w:r>
        <w:t xml:space="preserve">    (a) varied texts</w:t>
      </w:r>
      <w:r>
        <w:br/>
      </w:r>
      <w:r>
        <w:t xml:space="preserve">    (b) clever texts</w:t>
      </w:r>
      <w:r>
        <w:br/>
      </w:r>
      <w:r>
        <w:t xml:space="preserve">    (c) short texts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novel describes a night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debauchery</w:t>
      </w:r>
      <w:r>
        <w:rPr>
          <w:b/>
          <w:bCs/>
        </w:rPr>
        <w:t xml:space="preserve"> </w:t>
      </w:r>
      <w:r>
        <w:rPr>
          <w:b/>
          <w:bCs/>
        </w:rPr>
        <w:t xml:space="preserve">that leaves the guests ashamed.</w:t>
      </w:r>
      <w:r>
        <w:br/>
      </w:r>
      <w:r>
        <w:t xml:space="preserve">    (a) quiet reflection</w:t>
      </w:r>
      <w:r>
        <w:br/>
      </w:r>
      <w:r>
        <w:t xml:space="preserve">    (b) careful planning</w:t>
      </w:r>
      <w:r>
        <w:br/>
      </w:r>
      <w:r>
        <w:t xml:space="preserve">    (c) wild immoral 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famous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epigram</w:t>
      </w:r>
      <w:r>
        <w:rPr>
          <w:b/>
          <w:bCs/>
        </w:rPr>
        <w:t xml:space="preserve"> </w:t>
      </w:r>
      <w:r>
        <w:rPr>
          <w:b/>
          <w:bCs/>
        </w:rPr>
        <w:t xml:space="preserve">was quoted at the beginning of the book, "It is better to light a single candle than to curse the darkness."</w:t>
      </w:r>
      <w:r>
        <w:br/>
      </w:r>
      <w:r>
        <w:t xml:space="preserve">    (a) soft leather shoe traditionally worn by Native Americans</w:t>
      </w:r>
      <w:r>
        <w:br/>
      </w:r>
      <w:r>
        <w:t xml:space="preserve">    (b) income not required for mandatory and necessary expenses</w:t>
      </w:r>
      <w:r>
        <w:br/>
      </w:r>
      <w:r>
        <w:t xml:space="preserve">    (c) a well-worded, short saying that expresses an idea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brace I have to wear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hindering</w:t>
      </w:r>
      <w:r>
        <w:rPr>
          <w:b/>
          <w:bCs/>
        </w:rPr>
        <w:t xml:space="preserve"> </w:t>
      </w:r>
      <w:r>
        <w:rPr>
          <w:b/>
          <w:bCs/>
        </w:rPr>
        <w:t xml:space="preserve">my movements</w:t>
      </w:r>
      <w:r>
        <w:br/>
      </w:r>
      <w:r>
        <w:t xml:space="preserve">    (a) helping or assisting</w:t>
      </w:r>
      <w:r>
        <w:br/>
      </w:r>
      <w:r>
        <w:t xml:space="preserve">    (b) drawing attention to</w:t>
      </w:r>
      <w:r>
        <w:br/>
      </w:r>
      <w:r>
        <w:t xml:space="preserve">    (c) making difficult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prophet warned the villagers against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idolatry</w:t>
      </w:r>
      <w:r>
        <w:rPr>
          <w:b/>
          <w:bCs/>
        </w:rPr>
        <w:t xml:space="preserve"> </w:t>
      </w:r>
      <w:r>
        <w:rPr>
          <w:b/>
          <w:bCs/>
        </w:rPr>
        <w:t xml:space="preserve">and worship of false gods.</w:t>
      </w:r>
      <w:r>
        <w:br/>
      </w:r>
      <w:r>
        <w:t xml:space="preserve">    (a) rejection of all beliefs</w:t>
      </w:r>
      <w:r>
        <w:br/>
      </w:r>
      <w:r>
        <w:t xml:space="preserve">    (b) worship of physical idols</w:t>
      </w:r>
      <w:r>
        <w:br/>
      </w:r>
      <w:r>
        <w:t xml:space="preserve">    (c) doubt about religion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spent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inordinate</w:t>
      </w:r>
      <w:r>
        <w:rPr>
          <w:b/>
          <w:bCs/>
        </w:rPr>
        <w:t xml:space="preserve"> </w:t>
      </w:r>
      <w:r>
        <w:rPr>
          <w:b/>
          <w:bCs/>
        </w:rPr>
        <w:t xml:space="preserve">amount of time choosing a font.</w:t>
      </w:r>
      <w:r>
        <w:br/>
      </w:r>
      <w:r>
        <w:t xml:space="preserve">    (a) careful</w:t>
      </w:r>
      <w:r>
        <w:br/>
      </w:r>
      <w:r>
        <w:t xml:space="preserve">    (b) ordinary</w:t>
      </w:r>
      <w:r>
        <w:br/>
      </w:r>
      <w:r>
        <w:t xml:space="preserve">    (c) excessive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university invited some of the greatest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intellects</w:t>
      </w:r>
      <w:r>
        <w:rPr>
          <w:b/>
          <w:bCs/>
        </w:rPr>
        <w:t xml:space="preserve"> </w:t>
      </w:r>
      <w:r>
        <w:rPr>
          <w:b/>
          <w:bCs/>
        </w:rPr>
        <w:t xml:space="preserve">to speak at the symposium.</w:t>
      </w:r>
      <w:r>
        <w:br/>
      </w:r>
      <w:r>
        <w:t xml:space="preserve">    (a) famous speakers</w:t>
      </w:r>
      <w:r>
        <w:br/>
      </w:r>
      <w:r>
        <w:t xml:space="preserve">    (b) popular personalities</w:t>
      </w:r>
      <w:r>
        <w:br/>
      </w:r>
      <w:r>
        <w:t xml:space="preserve">    (c) high-level thinkers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wouldn't describe myself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materialistic</w:t>
      </w:r>
      <w:r>
        <w:rPr>
          <w:b/>
          <w:bCs/>
        </w:rPr>
        <w:t xml:space="preserve">, but I would like some financial security.</w:t>
      </w:r>
      <w:r>
        <w:br/>
      </w:r>
      <w:r>
        <w:t xml:space="preserve">    (a) too afraid of risk and uncertainty</w:t>
      </w:r>
      <w:r>
        <w:br/>
      </w:r>
      <w:r>
        <w:t xml:space="preserve">    (b) unwilling to spend any money</w:t>
      </w:r>
      <w:r>
        <w:br/>
      </w:r>
      <w:r>
        <w:t xml:space="preserve">    (c) too concerned with wealth and possessions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words were too perfect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paraphrase</w:t>
      </w:r>
      <w:r>
        <w:rPr>
          <w:b/>
          <w:bCs/>
        </w:rPr>
        <w:t xml:space="preserve">, so I will quote.</w:t>
      </w:r>
      <w:r>
        <w:br/>
      </w:r>
      <w:r>
        <w:t xml:space="preserve">    (a) forget</w:t>
      </w:r>
      <w:r>
        <w:br/>
      </w:r>
      <w:r>
        <w:t xml:space="preserve">    (b) reword</w:t>
      </w:r>
      <w:r>
        <w:br/>
      </w:r>
      <w:r>
        <w:t xml:space="preserve">    (c) summarize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Have you read MLK's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poignant</w:t>
      </w:r>
      <w:r>
        <w:rPr>
          <w:b/>
          <w:bCs/>
        </w:rPr>
        <w:t xml:space="preserve"> </w:t>
      </w:r>
      <w:r>
        <w:rPr>
          <w:b/>
          <w:bCs/>
        </w:rPr>
        <w:t xml:space="preserve">"Letter from Birmingham Jail"?</w:t>
      </w:r>
      <w:r>
        <w:br/>
      </w:r>
      <w:r>
        <w:t xml:space="preserve">    (a) logically compelling</w:t>
      </w:r>
      <w:r>
        <w:br/>
      </w:r>
      <w:r>
        <w:t xml:space="preserve">    (b) arousing deep emotion</w:t>
      </w:r>
      <w:r>
        <w:br/>
      </w:r>
      <w:r>
        <w:t xml:space="preserve">    (c) long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Critics called the event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profligate</w:t>
      </w:r>
      <w:r>
        <w:rPr>
          <w:b/>
          <w:bCs/>
        </w:rPr>
        <w:t xml:space="preserve"> </w:t>
      </w:r>
      <w:r>
        <w:rPr>
          <w:b/>
          <w:bCs/>
        </w:rPr>
        <w:t xml:space="preserve">display of wealth during a time of economic hardship.</w:t>
      </w:r>
      <w:r>
        <w:br/>
      </w:r>
      <w:r>
        <w:t xml:space="preserve">    (a) wastefully extravagant</w:t>
      </w:r>
      <w:r>
        <w:br/>
      </w:r>
      <w:r>
        <w:t xml:space="preserve">    (b) (adjective) designed to stop something  OR  (noun) something that stops something else</w:t>
      </w:r>
      <w:r>
        <w:br/>
      </w:r>
      <w:r>
        <w:t xml:space="preserve">    (c) related to intelligence -- such as requiring, appealing to, or possessing intelligence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made the bed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sensuous</w:t>
      </w:r>
      <w:r>
        <w:rPr>
          <w:b/>
          <w:bCs/>
        </w:rPr>
        <w:t xml:space="preserve"> </w:t>
      </w:r>
      <w:r>
        <w:rPr>
          <w:b/>
          <w:bCs/>
        </w:rPr>
        <w:t xml:space="preserve">silk sheets.</w:t>
      </w:r>
      <w:r>
        <w:br/>
      </w:r>
      <w:r>
        <w:t xml:space="preserve">    (a) pleasing to touch</w:t>
      </w:r>
      <w:r>
        <w:br/>
      </w:r>
      <w:r>
        <w:t xml:space="preserve">    (b) smooth to the touch</w:t>
      </w:r>
      <w:r>
        <w:br/>
      </w:r>
      <w:r>
        <w:t xml:space="preserve">    (c) cool to the touch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country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servile</w:t>
      </w:r>
      <w:r>
        <w:rPr>
          <w:b/>
          <w:bCs/>
        </w:rPr>
        <w:t xml:space="preserve"> </w:t>
      </w:r>
      <w:r>
        <w:rPr>
          <w:b/>
          <w:bCs/>
        </w:rPr>
        <w:t xml:space="preserve">press.</w:t>
      </w:r>
      <w:r>
        <w:br/>
      </w:r>
      <w:r>
        <w:t xml:space="preserve">    (a) irresponsible</w:t>
      </w:r>
      <w:r>
        <w:br/>
      </w:r>
      <w:r>
        <w:t xml:space="preserve">    (b) aggressive</w:t>
      </w:r>
      <w:r>
        <w:br/>
      </w:r>
      <w:r>
        <w:t xml:space="preserve">    (c) submissive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i/>
          <w:iCs/>
        </w:rPr>
        <w:t xml:space="preserve">Romeo and Juliet</w:t>
      </w:r>
      <w:r>
        <w:rPr>
          <w:b/>
          <w:bCs/>
        </w:rPr>
        <w:t xml:space="preserve"> </w:t>
      </w:r>
      <w:r>
        <w:rPr>
          <w:b/>
          <w:bCs/>
        </w:rPr>
        <w:t xml:space="preserve">opens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sonnet</w:t>
      </w:r>
      <w:r>
        <w:rPr>
          <w:b/>
          <w:bCs/>
        </w:rPr>
        <w:t xml:space="preserve">.</w:t>
      </w:r>
      <w:r>
        <w:br/>
      </w:r>
      <w:r>
        <w:t xml:space="preserve">    (a) poem of a particular form</w:t>
      </w:r>
      <w:r>
        <w:br/>
      </w:r>
      <w:r>
        <w:t xml:space="preserve">    (b) narrator introduction</w:t>
      </w:r>
      <w:r>
        <w:br/>
      </w:r>
      <w:r>
        <w:t xml:space="preserve">    (c) moralizing song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the company doesn't innovate, it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stagnate</w:t>
      </w:r>
      <w:r>
        <w:rPr>
          <w:b/>
          <w:bCs/>
        </w:rPr>
        <w:t xml:space="preserve"> </w:t>
      </w:r>
      <w:r>
        <w:rPr>
          <w:b/>
          <w:bCs/>
        </w:rPr>
        <w:t xml:space="preserve">and lose its competitive edge.</w:t>
      </w:r>
      <w:r>
        <w:br/>
      </w:r>
      <w:r>
        <w:t xml:space="preserve">    (a) stop developing</w:t>
      </w:r>
      <w:r>
        <w:br/>
      </w:r>
      <w:r>
        <w:t xml:space="preserve">    (b) get expensive</w:t>
      </w:r>
      <w:r>
        <w:br/>
      </w:r>
      <w:r>
        <w:t xml:space="preserve">    (c) lose customers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supercilious</w:t>
      </w:r>
      <w:r>
        <w:rPr>
          <w:b/>
          <w:bCs/>
        </w:rPr>
        <w:t xml:space="preserve"> </w:t>
      </w:r>
      <w:r>
        <w:rPr>
          <w:b/>
          <w:bCs/>
        </w:rPr>
        <w:t xml:space="preserve">tone made everyone in the room feel inferior.</w:t>
      </w:r>
      <w:r>
        <w:br/>
      </w:r>
      <w:r>
        <w:t xml:space="preserve">    (a) shy and uncertain</w:t>
      </w:r>
      <w:r>
        <w:br/>
      </w:r>
      <w:r>
        <w:t xml:space="preserve">    (b) warm and welcoming</w:t>
      </w:r>
      <w:r>
        <w:br/>
      </w:r>
      <w:r>
        <w:t xml:space="preserve">    (c) haughty and disdainful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transfigured</w:t>
      </w:r>
      <w:r>
        <w:rPr>
          <w:b/>
          <w:bCs/>
        </w:rPr>
        <w:t xml:space="preserve"> </w:t>
      </w:r>
      <w:r>
        <w:rPr>
          <w:b/>
          <w:bCs/>
        </w:rPr>
        <w:t xml:space="preserve">by a spiritual awakening.</w:t>
      </w:r>
      <w:r>
        <w:br/>
      </w:r>
      <w:r>
        <w:t xml:space="preserve">    (a) completely changed</w:t>
      </w:r>
      <w:r>
        <w:br/>
      </w:r>
      <w:r>
        <w:t xml:space="preserve">    (b) deeply confused</w:t>
      </w:r>
      <w:r>
        <w:br/>
      </w:r>
      <w:r>
        <w:t xml:space="preserve">    (c) barely affected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uncouth</w:t>
      </w:r>
      <w:r>
        <w:rPr>
          <w:b/>
          <w:bCs/>
        </w:rPr>
        <w:t xml:space="preserve"> </w:t>
      </w:r>
      <w:r>
        <w:rPr>
          <w:b/>
          <w:bCs/>
        </w:rPr>
        <w:t xml:space="preserve">man's behavior at the dinner party was embarrassing to his guests.</w:t>
      </w:r>
      <w:r>
        <w:br/>
      </w:r>
      <w:r>
        <w:t xml:space="preserve">    (a) not bathed</w:t>
      </w:r>
      <w:r>
        <w:br/>
      </w:r>
      <w:r>
        <w:t xml:space="preserve">    (b) drunken</w:t>
      </w:r>
      <w:r>
        <w:br/>
      </w:r>
      <w:r>
        <w:t xml:space="preserve">    (c) rude or unpleasant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2026-05-20T01:29:47Z</dcterms:created>
  <dcterms:modified xsi:type="dcterms:W3CDTF">2026-05-20T01:29:47Z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