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b47ad04031c2b0b9aa92dd7b4dbcd60a0056e4"/>
    <w:p>
      <w:pPr>
        <w:pStyle w:val="Heading1"/>
      </w:pPr>
      <w:r>
        <w:rPr>
          <w:b/>
          <w:bCs/>
        </w:rPr>
        <w:t xml:space="preserve">The Picture of Dorian Gray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grass, white daisies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tremulous</w:t>
      </w:r>
      <w:r>
        <w:rPr>
          <w:b/>
          <w:bCs/>
        </w:rPr>
        <w:t xml:space="preserve">.</w:t>
      </w:r>
      <w:r>
        <w:br/>
      </w:r>
      <w:r>
        <w:t xml:space="preserve">    (a) quivering (shaky)</w:t>
      </w:r>
      <w:r>
        <w:br/>
      </w:r>
      <w:r>
        <w:t xml:space="preserve">    (b) marvelous (wonderful)</w:t>
      </w:r>
      <w:r>
        <w:br/>
      </w:r>
      <w:r>
        <w:t xml:space="preserve">    (c) vigorous (strong)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loveliness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subtleties</w:t>
      </w:r>
      <w:r>
        <w:rPr>
          <w:b/>
          <w:bCs/>
        </w:rPr>
        <w:t xml:space="preserve"> </w:t>
      </w:r>
      <w:r>
        <w:rPr>
          <w:b/>
          <w:bCs/>
        </w:rPr>
        <w:t xml:space="preserve">of certain colours</w:t>
      </w:r>
      <w:r>
        <w:br/>
      </w:r>
      <w:r>
        <w:t xml:space="preserve">    (a) slightly noticeable differences</w:t>
      </w:r>
      <w:r>
        <w:br/>
      </w:r>
      <w:r>
        <w:t xml:space="preserve">    (b) things said or done that are disrespectful of something considered sacred -- especially God or religion</w:t>
      </w:r>
      <w:r>
        <w:br/>
      </w:r>
      <w:r>
        <w:t xml:space="preserve">    (c) a noticeable red (or brown) discolorations of sea water caused by excessive growth of microscopic algae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poisons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that to know their properties one had to sicken of them.</w:t>
      </w:r>
      <w:r>
        <w:br/>
      </w:r>
      <w:r>
        <w:t xml:space="preserve">    (a) lacking a reason for doing something</w:t>
      </w:r>
      <w:r>
        <w:br/>
      </w:r>
      <w:r>
        <w:t xml:space="preserve">    (b) inconspicuousness or trustworthiness</w:t>
      </w:r>
      <w:r>
        <w:br/>
      </w:r>
      <w:r>
        <w:t xml:space="preserve">    (c) hidden in the way they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two men sauntered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languidly</w:t>
      </w:r>
      <w:r>
        <w:rPr>
          <w:b/>
          <w:bCs/>
        </w:rPr>
        <w:t xml:space="preserve"> </w:t>
      </w:r>
      <w:r>
        <w:rPr>
          <w:b/>
          <w:bCs/>
        </w:rPr>
        <w:t xml:space="preserve">to the table</w:t>
      </w:r>
      <w:r>
        <w:br/>
      </w:r>
      <w:r>
        <w:t xml:space="preserve">    (a) always; or (said in exaggeration when meaning) almost always</w:t>
      </w:r>
      <w:r>
        <w:br/>
      </w:r>
      <w:r>
        <w:t xml:space="preserve">    (b) in a state similar to sleep where one is unaware of anything</w:t>
      </w:r>
      <w:r>
        <w:br/>
      </w:r>
      <w:r>
        <w:t xml:space="preserve">    (c) moving slowly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Philanthropic</w:t>
      </w:r>
      <w:r>
        <w:rPr>
          <w:b/>
          <w:bCs/>
        </w:rPr>
        <w:t xml:space="preserve"> </w:t>
      </w:r>
      <w:r>
        <w:rPr>
          <w:b/>
          <w:bCs/>
        </w:rPr>
        <w:t xml:space="preserve">people lose all sense of humanity.</w:t>
      </w:r>
      <w:r>
        <w:br/>
      </w:r>
      <w:r>
        <w:t xml:space="preserve">    (a) representative</w:t>
      </w:r>
      <w:r>
        <w:br/>
      </w:r>
      <w:r>
        <w:t xml:space="preserve">    (b) unable to find</w:t>
      </w:r>
      <w:r>
        <w:br/>
      </w:r>
      <w:r>
        <w:t xml:space="preserve">    (c) those who help others -- especially by donating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Paradoxes</w:t>
      </w:r>
      <w:r>
        <w:rPr>
          <w:b/>
          <w:bCs/>
        </w:rPr>
        <w:t xml:space="preserve"> </w:t>
      </w:r>
      <w:r>
        <w:rPr>
          <w:b/>
          <w:bCs/>
        </w:rPr>
        <w:t xml:space="preserve">are all very well in their way...." rejoined the Baronet.</w:t>
      </w:r>
      <w:r>
        <w:br/>
      </w:r>
      <w:r>
        <w:t xml:space="preserve">    (a) classical musical forms in which a theme is introduced and then extended and developed through some number of successive imitations</w:t>
      </w:r>
      <w:r>
        <w:br/>
      </w:r>
      <w:r>
        <w:t xml:space="preserve">    (b) situations or statements that may be true but are surprising or seem impossible because parts of them seem to contradict each other</w:t>
      </w:r>
      <w:r>
        <w:br/>
      </w:r>
      <w:r>
        <w:t xml:space="preserve">    (c) diplomats appointed by their government to protect the government's commercial interests and help its citizens in a foreign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said to me once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left you unmoved, but that beauty, mere beauty, could fill your eyes with tears.</w:t>
      </w:r>
      <w:r>
        <w:br/>
      </w:r>
      <w:r>
        <w:t xml:space="preserve">    (a) a neurotransmitter found in the brain</w:t>
      </w:r>
      <w:r>
        <w:br/>
      </w:r>
      <w:r>
        <w:t xml:space="preserve">    (b) a quality that arouses pity or sorrow</w:t>
      </w:r>
      <w:r>
        <w:br/>
      </w:r>
      <w:r>
        <w:t xml:space="preserve">    (c) the study of how we know what we know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--to observe where they met, and where they separated, at what point they were in unison, and at what point they were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,</w:t>
      </w:r>
      <w:r>
        <w:br/>
      </w:r>
      <w:r>
        <w:t xml:space="preserve">    (a) conflict (disagreement)</w:t>
      </w:r>
      <w:r>
        <w:br/>
      </w:r>
      <w:r>
        <w:t xml:space="preserve">    (b) design based on alphabetic letters; or adding such a design to something</w:t>
      </w:r>
      <w:r>
        <w:br/>
      </w:r>
      <w:r>
        <w:t xml:space="preserve">    (c) characterized by narrower parallel folds when closed and wider when open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voices were horribly shrill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.</w:t>
      </w:r>
      <w:r>
        <w:br/>
      </w:r>
      <w:r>
        <w:t xml:space="preserve">    (a) unpleasant sounding (especially in combination)</w:t>
      </w:r>
      <w:r>
        <w:br/>
      </w:r>
      <w:r>
        <w:t xml:space="preserve">    (b) likely to change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waving of crooked, false-jewelled fingers gave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grotesqueness</w:t>
      </w:r>
      <w:r>
        <w:rPr>
          <w:b/>
          <w:bCs/>
        </w:rPr>
        <w:t xml:space="preserve"> </w:t>
      </w:r>
      <w:r>
        <w:rPr>
          <w:b/>
          <w:bCs/>
        </w:rPr>
        <w:t xml:space="preserve">to the words.</w:t>
      </w:r>
      <w:r>
        <w:br/>
      </w:r>
      <w:r>
        <w:t xml:space="preserve">    (a) soccer player who typically play in the middle third of the field and who assists with both defense and offense</w:t>
      </w:r>
      <w:r>
        <w:br/>
      </w:r>
      <w:r>
        <w:t xml:space="preserve">    (b) an artists performance of another artist's work that expresses the performer's feelings or ideas about the work</w:t>
      </w:r>
      <w:r>
        <w:br/>
      </w:r>
      <w:r>
        <w:t xml:space="preserve">    (c) distorted and unnatural in shape or size -- especially in a disturbing way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ugly, gross, or very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conscious also of the shallowness and vanity of his mother's nature, and in that saw infinite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 </w:t>
      </w:r>
      <w:r>
        <w:rPr>
          <w:b/>
          <w:bCs/>
        </w:rPr>
        <w:t xml:space="preserve">for Sibyl and Sibyl's happiness.</w:t>
      </w:r>
      <w:r>
        <w:br/>
      </w:r>
      <w:r>
        <w:t xml:space="preserve">    (a) allows</w:t>
      </w:r>
      <w:r>
        <w:br/>
      </w:r>
      <w:r>
        <w:t xml:space="preserve">    (b) danger</w:t>
      </w:r>
      <w:r>
        <w:br/>
      </w:r>
      <w:r>
        <w:t xml:space="preserve">    (c) useful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Still, there are certain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temperaments</w:t>
      </w:r>
      <w:r>
        <w:rPr>
          <w:b/>
          <w:bCs/>
        </w:rPr>
        <w:t xml:space="preserve"> </w:t>
      </w:r>
      <w:r>
        <w:rPr>
          <w:b/>
          <w:bCs/>
        </w:rPr>
        <w:t xml:space="preserve">that marriage makes more complex.</w:t>
      </w:r>
      <w:r>
        <w:br/>
      </w:r>
      <w:r>
        <w:t xml:space="preserve">    (a) reason for doing something</w:t>
      </w:r>
      <w:r>
        <w:br/>
      </w:r>
      <w:r>
        <w:t xml:space="preserve">    (b) usual moods and tendencies</w:t>
      </w:r>
      <w:r>
        <w:br/>
      </w:r>
      <w:r>
        <w:t xml:space="preserve">    (c) things taken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it teach him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his own soul?</w:t>
      </w:r>
      <w:r>
        <w:br/>
      </w:r>
      <w:r>
        <w:t xml:space="preserve">    (a) quit</w:t>
      </w:r>
      <w:r>
        <w:br/>
      </w:r>
      <w:r>
        <w:t xml:space="preserve">    (b) draw</w:t>
      </w:r>
      <w:r>
        <w:br/>
      </w:r>
      <w:r>
        <w:t xml:space="preserve">    (c) hate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screen was an old one, of gilt Spanish leather, stamped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a rather florid Louis-Quatorze pattern.</w:t>
      </w:r>
      <w:r>
        <w:br/>
      </w:r>
      <w:r>
        <w:t xml:space="preserve">    (a) worked (decoratively crafted)</w:t>
      </w:r>
      <w:r>
        <w:br/>
      </w:r>
      <w:r>
        <w:t xml:space="preserve">    (b) wanting to do something; or made someone want to do something</w:t>
      </w:r>
      <w:r>
        <w:br/>
      </w:r>
      <w:r>
        <w:t xml:space="preserve">    (c) provided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will have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, of course, and you must not be mixed up in it.</w:t>
      </w:r>
      <w:r>
        <w:br/>
      </w:r>
      <w:r>
        <w:t xml:space="preserve">    (a) basic rule or belief</w:t>
      </w:r>
      <w:r>
        <w:br/>
      </w:r>
      <w:r>
        <w:t xml:space="preserve">    (b) the act of forgiving</w:t>
      </w:r>
      <w:r>
        <w:br/>
      </w:r>
      <w:r>
        <w:t xml:space="preserve">    (c) formal investigation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don't feel up to it," said Dorian,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listlessly</w:t>
      </w:r>
      <w:r>
        <w:rPr>
          <w:b/>
          <w:bCs/>
        </w:rPr>
        <w:t xml:space="preserve">.</w:t>
      </w:r>
      <w:r>
        <w:br/>
      </w:r>
      <w:r>
        <w:t xml:space="preserve">    (a) in a manner involving only one part or side</w:t>
      </w:r>
      <w:r>
        <w:br/>
      </w:r>
      <w:r>
        <w:t xml:space="preserve">    (b) with a lack of energy and normal enthusiasm</w:t>
      </w:r>
      <w:r>
        <w:br/>
      </w:r>
      <w:r>
        <w:t xml:space="preserve">    (c) in a manner that stops or hinders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something so crude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about everything of the kind.</w:t>
      </w:r>
      <w:r>
        <w:br/>
      </w:r>
      <w:r>
        <w:t xml:space="preserve">    (a) of bad taste</w:t>
      </w:r>
      <w:r>
        <w:br/>
      </w:r>
      <w:r>
        <w:t xml:space="preserve">    (b) increasing reason or general desire to do something</w:t>
      </w:r>
      <w:r>
        <w:br/>
      </w:r>
      <w:r>
        <w:t xml:space="preserve">    (c) the state of being unaware of one's mental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Women who had wildly adored him, and for his sake had braved all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and set convention at defiance, were seen to grow pallid with shame or horror if Dorian Gray entered the room.</w:t>
      </w:r>
      <w:r>
        <w:br/>
      </w:r>
      <w:r>
        <w:t xml:space="preserve">    (a) find, search, or research</w:t>
      </w:r>
      <w:r>
        <w:br/>
      </w:r>
      <w:r>
        <w:t xml:space="preserve">    (b) being a boundary or limit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... used to be always seen together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, and wherever good music was going on.</w:t>
      </w:r>
      <w:r>
        <w:br/>
      </w:r>
      <w:r>
        <w:t xml:space="preserve">    (a)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(b) performances of classical music plays in which most of the dialogue is sung</w:t>
      </w:r>
      <w:r>
        <w:br/>
      </w:r>
      <w:r>
        <w:t xml:space="preserve">    (c) the act of forcing into an undesired activity or situation -- such as legally sentencing someone to punishment  OR  the act of finding guilty -- especially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certainly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 </w:t>
      </w:r>
      <w:r>
        <w:rPr>
          <w:b/>
          <w:bCs/>
        </w:rPr>
        <w:t xml:space="preserve">party.</w:t>
      </w:r>
      <w:r>
        <w:br/>
      </w:r>
      <w:r>
        <w:t xml:space="preserve">    (a) boring</w:t>
      </w:r>
      <w:r>
        <w:br/>
      </w:r>
      <w:r>
        <w:t xml:space="preserve">    (b) not demonstrative of</w:t>
      </w:r>
      <w:r>
        <w:br/>
      </w:r>
      <w:r>
        <w:t xml:space="preserve">    (c) sensible and careful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2026-05-20T01:29:47Z</dcterms:created>
  <dcterms:modified xsi:type="dcterms:W3CDTF">2026-05-20T01:29:47Z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