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b47ad04031c2b0b9aa92dd7b4dbcd60a0056e4"/>
    <w:p>
      <w:pPr>
        <w:pStyle w:val="Heading1"/>
      </w:pPr>
      <w:r>
        <w:rPr>
          <w:b/>
          <w:bCs/>
        </w:rPr>
        <w:t xml:space="preserve">The Picture of Dorian Gray</w:t>
      </w:r>
      <w:r>
        <w:br/>
      </w:r>
      <w:r>
        <w:rPr>
          <w:i/>
          <w:iCs/>
        </w:rPr>
        <w:t xml:space="preserve">Oscar Wilde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"It is your best work, Basil, the best thing you have ever done," said Lord Henry,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languidly</w:t>
      </w:r>
      <w:r>
        <w:rPr>
          <w:b/>
          <w:bCs/>
        </w:rPr>
        <w:t xml:space="preserve">.</w:t>
      </w:r>
      <w:r>
        <w:br/>
      </w:r>
      <w:r>
        <w:t xml:space="preserve">    (a) without much energy; or moving slowly or in a relaxed manner</w:t>
      </w:r>
      <w:r>
        <w:br/>
      </w:r>
      <w:r>
        <w:t xml:space="preserve">    (b) always; or (said in exaggeration when meaning) almost always</w:t>
      </w:r>
      <w:r>
        <w:br/>
      </w:r>
      <w:r>
        <w:t xml:space="preserve">    (c) in a state similar to sleep where one is unaware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are too charming to go in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philanthropy</w:t>
      </w:r>
      <w:r>
        <w:rPr>
          <w:b/>
          <w:bCs/>
        </w:rPr>
        <w:t xml:space="preserve">, Mr. Gray,--far too charming.</w:t>
      </w:r>
      <w:r>
        <w:br/>
      </w:r>
      <w:r>
        <w:t xml:space="preserve">    (a) opinion of what is good and bad about something</w:t>
      </w:r>
      <w:r>
        <w:br/>
      </w:r>
      <w:r>
        <w:t xml:space="preserve">    (b) the majority denomination of Islam (almost 90%)</w:t>
      </w:r>
      <w:r>
        <w:br/>
      </w:r>
      <w:r>
        <w:t xml:space="preserve">    (c) helping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Dorian Gray lifted his golden head from the pillow, and looked at him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pallid</w:t>
      </w:r>
      <w:r>
        <w:rPr>
          <w:b/>
          <w:bCs/>
        </w:rPr>
        <w:t xml:space="preserve"> </w:t>
      </w:r>
      <w:r>
        <w:rPr>
          <w:b/>
          <w:bCs/>
        </w:rPr>
        <w:t xml:space="preserve">face and tear-stained eyes, as he walked over to the deal painting-table that was set beneath the large curtained window.</w:t>
      </w:r>
      <w:r>
        <w:br/>
      </w:r>
      <w:r>
        <w:t xml:space="preserve">    (a) abnormally pale (lacking healthy skin color); or anything that lacks energy or liveliness</w:t>
      </w:r>
      <w:r>
        <w:br/>
      </w:r>
      <w:r>
        <w:t xml:space="preserve">    (b) mental weakness caused by old age; or describing a medical condition as caused by old age</w:t>
      </w:r>
      <w:r>
        <w:br/>
      </w:r>
      <w:r>
        <w:t xml:space="preserve">    (c) relating to a government, country, or ruling family of a country ruled by a king of queen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grotesque</w:t>
      </w:r>
      <w:r>
        <w:rPr>
          <w:b/>
          <w:bCs/>
        </w:rPr>
        <w:t xml:space="preserve"> </w:t>
      </w:r>
      <w:r>
        <w:rPr>
          <w:b/>
          <w:bCs/>
        </w:rPr>
        <w:t xml:space="preserve">as the scenery, and that looked as if it had come out of a pantomime of fifty years ago.</w:t>
      </w:r>
      <w:r>
        <w:br/>
      </w:r>
      <w:r>
        <w:t xml:space="preserve">    (a) clarifies (makes clear)</w:t>
      </w:r>
      <w:r>
        <w:br/>
      </w:r>
      <w:r>
        <w:t xml:space="preserve">    (b) beautifies</w:t>
      </w:r>
      <w:r>
        <w:br/>
      </w:r>
      <w:r>
        <w:t xml:space="preserve">    (c) distorted and unnatural in shape or size -- especially in a disturbing way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ugly, gross, or very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said to me once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pathos</w:t>
      </w:r>
      <w:r>
        <w:rPr>
          <w:b/>
          <w:bCs/>
        </w:rPr>
        <w:t xml:space="preserve"> </w:t>
      </w:r>
      <w:r>
        <w:rPr>
          <w:b/>
          <w:bCs/>
        </w:rPr>
        <w:t xml:space="preserve">left you unmoved, but that beauty, mere beauty, could fill your eyes with tears.</w:t>
      </w:r>
      <w:r>
        <w:br/>
      </w:r>
      <w:r>
        <w:t xml:space="preserve">    (a) a neurotransmitter found in the brain</w:t>
      </w:r>
      <w:r>
        <w:br/>
      </w:r>
      <w:r>
        <w:t xml:space="preserve">    (b) a quality that arouses pity or sorrow</w:t>
      </w:r>
      <w:r>
        <w:br/>
      </w:r>
      <w:r>
        <w:t xml:space="preserve">    (c) the study of how we know what we know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garden-scene it had 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tremulous</w:t>
      </w:r>
      <w:r>
        <w:rPr>
          <w:b/>
          <w:bCs/>
        </w:rPr>
        <w:t xml:space="preserve"> </w:t>
      </w:r>
      <w:r>
        <w:rPr>
          <w:b/>
          <w:bCs/>
        </w:rPr>
        <w:t xml:space="preserve">ecstasy that one hears just before dawn when nightingales are singing.</w:t>
      </w:r>
      <w:r>
        <w:br/>
      </w:r>
      <w:r>
        <w:t xml:space="preserve">    (a) vigorous (strong)</w:t>
      </w:r>
      <w:r>
        <w:br/>
      </w:r>
      <w:r>
        <w:t xml:space="preserve">    (b) quivering (shaky)</w:t>
      </w:r>
      <w:r>
        <w:br/>
      </w:r>
      <w:r>
        <w:t xml:space="preserve">    (c) marvelous (wonderful)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...she is absolutely and entirely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.</w:t>
      </w:r>
      <w:r>
        <w:br/>
      </w:r>
      <w:r>
        <w:t xml:space="preserve">    (a) wonderful</w:t>
      </w:r>
      <w:r>
        <w:br/>
      </w:r>
      <w:r>
        <w:t xml:space="preserve">    (b) the quality of being sensible and careful</w:t>
      </w:r>
      <w:r>
        <w:br/>
      </w:r>
      <w:r>
        <w:t xml:space="preserve">    (c) unable or difficult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--to observe where they met, and where they separated, at what point they were in unison, and at what point they were 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,</w:t>
      </w:r>
      <w:r>
        <w:br/>
      </w:r>
      <w:r>
        <w:t xml:space="preserve">    (a) design based on alphabetic letters; or adding such a design to something</w:t>
      </w:r>
      <w:r>
        <w:br/>
      </w:r>
      <w:r>
        <w:t xml:space="preserve">    (b) characterized by narrower parallel folds when closed and wider when open</w:t>
      </w:r>
      <w:r>
        <w:br/>
      </w:r>
      <w:r>
        <w:t xml:space="preserve">    (c) conflict (disagreement)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voices were horribly shrill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discordant</w:t>
      </w:r>
      <w:r>
        <w:rPr>
          <w:b/>
          <w:bCs/>
        </w:rPr>
        <w:t xml:space="preserve">.</w:t>
      </w:r>
      <w:r>
        <w:br/>
      </w:r>
      <w:r>
        <w:t xml:space="preserve">    (a) likely to change</w:t>
      </w:r>
      <w:r>
        <w:br/>
      </w:r>
      <w:r>
        <w:t xml:space="preserve">    (b) unpleasant sounding (especially in combination)</w:t>
      </w:r>
      <w:r>
        <w:br/>
      </w:r>
      <w:r>
        <w:t xml:space="preserve">    (c) able to be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Still, there are certain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temperaments</w:t>
      </w:r>
      <w:r>
        <w:rPr>
          <w:b/>
          <w:bCs/>
        </w:rPr>
        <w:t xml:space="preserve"> </w:t>
      </w:r>
      <w:r>
        <w:rPr>
          <w:b/>
          <w:bCs/>
        </w:rPr>
        <w:t xml:space="preserve">that marriage makes more complex.</w:t>
      </w:r>
      <w:r>
        <w:br/>
      </w:r>
      <w:r>
        <w:t xml:space="preserve">    (a) usual moods and tendencies</w:t>
      </w:r>
      <w:r>
        <w:br/>
      </w:r>
      <w:r>
        <w:t xml:space="preserve">    (b) reason for doing something</w:t>
      </w:r>
      <w:r>
        <w:br/>
      </w:r>
      <w:r>
        <w:t xml:space="preserve">    (c) things taken on or adopted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she was curiously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</w:t>
      </w:r>
      <w:r>
        <w:rPr>
          <w:b/>
          <w:bCs/>
        </w:rPr>
        <w:t xml:space="preserve">.</w:t>
      </w:r>
      <w:r>
        <w:br/>
      </w:r>
      <w:r>
        <w:t xml:space="preserve">    (a) lacking a reason for doing something</w:t>
      </w:r>
      <w:r>
        <w:br/>
      </w:r>
      <w:r>
        <w:t xml:space="preserve">    (b) lacking energy and normal enthusiasm</w:t>
      </w:r>
      <w:r>
        <w:br/>
      </w:r>
      <w:r>
        <w:t xml:space="preserve">    (c) inconspicuousness or trustworthiness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 it teach him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</w:t>
      </w:r>
      <w:r>
        <w:rPr>
          <w:b/>
          <w:bCs/>
        </w:rPr>
        <w:t xml:space="preserve"> </w:t>
      </w:r>
      <w:r>
        <w:rPr>
          <w:b/>
          <w:bCs/>
        </w:rPr>
        <w:t xml:space="preserve">his own soul?</w:t>
      </w:r>
      <w:r>
        <w:br/>
      </w:r>
      <w:r>
        <w:t xml:space="preserve">    (a) draw</w:t>
      </w:r>
      <w:r>
        <w:br/>
      </w:r>
      <w:r>
        <w:t xml:space="preserve">    (b) hate</w:t>
      </w:r>
      <w:r>
        <w:br/>
      </w:r>
      <w:r>
        <w:t xml:space="preserve">    (c) quit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will have to be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inquest</w:t>
      </w:r>
      <w:r>
        <w:rPr>
          <w:b/>
          <w:bCs/>
        </w:rPr>
        <w:t xml:space="preserve">, of course, and you must not be mixed up in it.</w:t>
      </w:r>
      <w:r>
        <w:br/>
      </w:r>
      <w:r>
        <w:t xml:space="preserve">    (a) formal investigation</w:t>
      </w:r>
      <w:r>
        <w:br/>
      </w:r>
      <w:r>
        <w:t xml:space="preserve">    (b) basic rule or belief</w:t>
      </w:r>
      <w:r>
        <w:br/>
      </w:r>
      <w:r>
        <w:t xml:space="preserve">    (c) the act of forgiving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have done too many foolish things in your life to be entitled to give yourself that name, Dorian," answered Lord Henry, with his sweet,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smile.</w:t>
      </w:r>
      <w:r>
        <w:br/>
      </w:r>
      <w:r>
        <w:t xml:space="preserve">    (a) about (but not exactly)</w:t>
      </w:r>
      <w:r>
        <w:br/>
      </w:r>
      <w:r>
        <w:t xml:space="preserve">    (b) relating to the outside</w:t>
      </w:r>
      <w:r>
        <w:br/>
      </w:r>
      <w:r>
        <w:t xml:space="preserve">    (c) a sad feeling or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good husbands, or faithful wives, or something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.</w:t>
      </w:r>
      <w:r>
        <w:br/>
      </w:r>
      <w:r>
        <w:t xml:space="preserve">    (a) sensible and careful</w:t>
      </w:r>
      <w:r>
        <w:br/>
      </w:r>
      <w:r>
        <w:t xml:space="preserve">    (b) not demonstrative of</w:t>
      </w:r>
      <w:r>
        <w:br/>
      </w:r>
      <w:r>
        <w:t xml:space="preserve">    (c) boring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could not bear the idea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reproaching</w:t>
      </w:r>
      <w:r>
        <w:rPr>
          <w:b/>
          <w:bCs/>
        </w:rPr>
        <w:t xml:space="preserve"> </w:t>
      </w:r>
      <w:r>
        <w:rPr>
          <w:b/>
          <w:bCs/>
        </w:rPr>
        <w:t xml:space="preserve">him any more.</w:t>
      </w:r>
      <w:r>
        <w:br/>
      </w:r>
      <w:r>
        <w:t xml:space="preserve">    (a) disagreeing</w:t>
      </w:r>
      <w:r>
        <w:br/>
      </w:r>
      <w:r>
        <w:t xml:space="preserve">    (b) criticizing</w:t>
      </w:r>
      <w:r>
        <w:br/>
      </w:r>
      <w:r>
        <w:t xml:space="preserve">    (c) translating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something so crude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vulgar</w:t>
      </w:r>
      <w:r>
        <w:rPr>
          <w:b/>
          <w:bCs/>
        </w:rPr>
        <w:t xml:space="preserve"> </w:t>
      </w:r>
      <w:r>
        <w:rPr>
          <w:b/>
          <w:bCs/>
        </w:rPr>
        <w:t xml:space="preserve">about everything of the kind.</w:t>
      </w:r>
      <w:r>
        <w:br/>
      </w:r>
      <w:r>
        <w:t xml:space="preserve">    (a) of bad taste</w:t>
      </w:r>
      <w:r>
        <w:br/>
      </w:r>
      <w:r>
        <w:t xml:space="preserve">    (b) the state of being unaware of one's mental activity</w:t>
      </w:r>
      <w:r>
        <w:br/>
      </w:r>
      <w:r>
        <w:t xml:space="preserve">    (c) increasing reason or general desire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Women who had wildly adored him, and for his sake had braved all social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and set convention at defiance, were seen to grow pallid with shame or horror if Dorian Gray entered the room.</w:t>
      </w:r>
      <w:r>
        <w:br/>
      </w:r>
      <w:r>
        <w:t xml:space="preserve">    (a) being a boundary or limit</w:t>
      </w:r>
      <w:r>
        <w:br/>
      </w:r>
      <w:r>
        <w:t xml:space="preserve">    (b) find, search, or research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tell me that you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infamous</w:t>
      </w:r>
      <w:r>
        <w:rPr>
          <w:b/>
          <w:bCs/>
        </w:rPr>
        <w:t xml:space="preserve">!</w:t>
      </w:r>
      <w:r>
        <w:br/>
      </w:r>
      <w:r>
        <w:t xml:space="preserve">    (a) have an exceedingly bad reputation</w:t>
      </w:r>
      <w:r>
        <w:br/>
      </w:r>
      <w:r>
        <w:t xml:space="preserve">    (b) inconspicuousness or trustworthiness</w:t>
      </w:r>
      <w:r>
        <w:br/>
      </w:r>
      <w:r>
        <w:t xml:space="preserve">    (c) lacking a reason for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... used to be always seen together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, and wherever good music was going on.</w:t>
      </w:r>
      <w:r>
        <w:br/>
      </w:r>
      <w:r>
        <w:t xml:space="preserve">    (a) a person with or something related to an eating disorder in which overeating is followed by guilt and unhealthy attempts at correction -- especially self-induced vomiting</w:t>
      </w:r>
      <w:r>
        <w:br/>
      </w:r>
      <w:r>
        <w:t xml:space="preserve">    (b) the act of forcing into an undesired activity or situation -- such as legally sentencing someone to punishment  OR  the act of finding guilty -- especially in court</w:t>
      </w:r>
      <w:r>
        <w:br/>
      </w:r>
      <w:r>
        <w:t xml:space="preserve">    (c) performances of classical music plays in which most of the dialogue is sung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2026-05-20T01:30:11Z</dcterms:created>
  <dcterms:modified xsi:type="dcterms:W3CDTF">2026-05-20T01:30:11Z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