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e8b13684e9ae923cee30e885e0512919225629"/>
    <w:p>
      <w:pPr>
        <w:pStyle w:val="Heading1"/>
      </w:pPr>
      <w:r>
        <w:rPr>
          <w:b/>
          <w:bCs/>
        </w:rPr>
        <w:t xml:space="preserve">The Piano Lesson</w:t>
      </w:r>
      <w:r>
        <w:br/>
      </w:r>
      <w:r>
        <w:rPr>
          <w:i/>
          <w:iCs/>
        </w:rPr>
        <w:t xml:space="preserve">August Wilson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house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sparsely</w:t>
      </w:r>
      <w:r>
        <w:rPr>
          <w:b/>
          <w:bCs/>
        </w:rPr>
        <w:t xml:space="preserve"> </w:t>
      </w:r>
      <w:r>
        <w:rPr>
          <w:b/>
          <w:bCs/>
        </w:rPr>
        <w:t xml:space="preserve">furnished, and although there is evidence of a woman's touch, there is a lack of warmth and vigor.</w:t>
      </w:r>
      <w:r>
        <w:br/>
      </w:r>
      <w:r>
        <w:t xml:space="preserve">    (a) in a manner that is not dense or is few in number</w:t>
      </w:r>
      <w:r>
        <w:br/>
      </w:r>
      <w:r>
        <w:t xml:space="preserve">    (b) in a manner that is loving, but not sexual</w:t>
      </w:r>
      <w:r>
        <w:br/>
      </w:r>
      <w:r>
        <w:t xml:space="preserve">    (c) in a manner that is not aware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house is sparsely furnished, and although there is evidence of a woman's touch, there is a lack of warmth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</w:t>
      </w:r>
      <w:r>
        <w:rPr>
          <w:b/>
          <w:bCs/>
        </w:rPr>
        <w:t xml:space="preserve">.</w:t>
      </w:r>
      <w:r>
        <w:br/>
      </w:r>
      <w:r>
        <w:t xml:space="preserve">    (a) strength, energy, or good health</w:t>
      </w:r>
      <w:r>
        <w:br/>
      </w:r>
      <w:r>
        <w:t xml:space="preserve">    (b) lacking things most people enjoy</w:t>
      </w:r>
      <w:r>
        <w:br/>
      </w:r>
      <w:r>
        <w:t xml:space="preserve">    (c) opposed to people who are Jewish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Doaker's room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prominent</w:t>
      </w:r>
      <w:r>
        <w:rPr>
          <w:b/>
          <w:bCs/>
        </w:rPr>
        <w:t xml:space="preserve"> </w:t>
      </w:r>
      <w:r>
        <w:rPr>
          <w:b/>
          <w:bCs/>
        </w:rPr>
        <w:t xml:space="preserve">and opens onto the kitchen.</w:t>
      </w:r>
      <w:r>
        <w:br/>
      </w:r>
      <w:r>
        <w:t xml:space="preserve">    (a) very important</w:t>
      </w:r>
      <w:r>
        <w:br/>
      </w:r>
      <w:r>
        <w:t xml:space="preserve">    (b) representative</w:t>
      </w:r>
      <w:r>
        <w:br/>
      </w:r>
      <w:r>
        <w:t xml:space="preserve">    (c) central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Dominating</w:t>
      </w:r>
      <w:r>
        <w:rPr>
          <w:b/>
          <w:bCs/>
        </w:rPr>
        <w:t xml:space="preserve"> </w:t>
      </w:r>
      <w:r>
        <w:rPr>
          <w:b/>
          <w:bCs/>
        </w:rPr>
        <w:t xml:space="preserve">the parlor is an old upright piano.</w:t>
      </w:r>
      <w:r>
        <w:br/>
      </w:r>
      <w:r>
        <w:t xml:space="preserve">    (a) pausing to change how something is done -- often while reducing the use of resources</w:t>
      </w:r>
      <w:r>
        <w:br/>
      </w:r>
      <w:r>
        <w:t xml:space="preserve">    (b) speaking in an ambiguous manner that does not clearly express an opinion or decision</w:t>
      </w:r>
      <w:r>
        <w:br/>
      </w:r>
      <w:r>
        <w:t xml:space="preserve">    (c) most conspicuous 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carvings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rendered</w:t>
      </w:r>
      <w:r>
        <w:rPr>
          <w:b/>
          <w:bCs/>
        </w:rPr>
        <w:t xml:space="preserve"> </w:t>
      </w:r>
      <w:r>
        <w:rPr>
          <w:b/>
          <w:bCs/>
        </w:rPr>
        <w:t xml:space="preserve">with a grace and power of invention that lifts them out of the realm of craftsmanship and into the realm of art.</w:t>
      </w:r>
      <w:r>
        <w:br/>
      </w:r>
      <w:r>
        <w:t xml:space="preserve">    (a) portrayed or created (in a particular way)</w:t>
      </w:r>
      <w:r>
        <w:br/>
      </w:r>
      <w:r>
        <w:t xml:space="preserve">    (b) changed the direction of a light wave (or other wave) by passing an opaque edge or narrow opening</w:t>
      </w:r>
      <w:r>
        <w:br/>
      </w:r>
      <w:r>
        <w:t xml:space="preserve">    (c) directed energy from a negative (unacceptable) impulse or urge into a positive or acceptable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stillness that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</w:t>
      </w:r>
      <w:r>
        <w:rPr>
          <w:b/>
          <w:bCs/>
        </w:rPr>
        <w:t xml:space="preserve">, a gathering, a coming together of something akin to a storm.</w:t>
      </w:r>
      <w:r>
        <w:br/>
      </w:r>
      <w:r>
        <w:t xml:space="preserve">    (a) a basic building block for proteins</w:t>
      </w:r>
      <w:r>
        <w:br/>
      </w:r>
      <w:r>
        <w:t xml:space="preserve">    (b) someone who believe in a single God</w:t>
      </w:r>
      <w:r>
        <w:br/>
      </w:r>
      <w:r>
        <w:t xml:space="preserve">    (c) a sign of something about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brash</w:t>
      </w:r>
      <w:r>
        <w:rPr>
          <w:b/>
          <w:bCs/>
        </w:rPr>
        <w:t xml:space="preserve"> </w:t>
      </w:r>
      <w:r>
        <w:rPr>
          <w:b/>
          <w:bCs/>
        </w:rPr>
        <w:t xml:space="preserve">and impulsive, talkative and somewhat crude in speech and manner.</w:t>
      </w:r>
      <w:r>
        <w:br/>
      </w:r>
      <w:r>
        <w:t xml:space="preserve">    (a) the quality or degree of straightness, or absence of anything in between</w:t>
      </w:r>
      <w:r>
        <w:br/>
      </w:r>
      <w:r>
        <w:t xml:space="preserve">    (b) made by humans -- often to replace something that can be found in nature</w:t>
      </w:r>
      <w:r>
        <w:br/>
      </w:r>
      <w:r>
        <w:t xml:space="preserve">    (c) bold or self-confident in a manner that seems disrespectful or tasteless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sing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harmony</w:t>
      </w:r>
      <w:r>
        <w:rPr>
          <w:b/>
          <w:bCs/>
        </w:rPr>
        <w:t xml:space="preserve"> </w:t>
      </w:r>
      <w:r>
        <w:rPr>
          <w:b/>
          <w:bCs/>
        </w:rPr>
        <w:t xml:space="preserve">with great fervor and style.</w:t>
      </w:r>
      <w:r>
        <w:br/>
      </w:r>
      <w:r>
        <w:t xml:space="preserve">    (a) a streak of light in the sky caused by a small space rock burning up in Earth’s atmosphere</w:t>
      </w:r>
      <w:r>
        <w:br/>
      </w:r>
      <w:r>
        <w:t xml:space="preserve">    (b) of the Church of Jesus Christ of Latter-Day Saints which was founded by Joseph Smith in 1830</w:t>
      </w:r>
      <w:r>
        <w:br/>
      </w:r>
      <w:r>
        <w:t xml:space="preserve">    (c) in a pleasing manner (through the combination of different notes)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sing in harmony with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fervor</w:t>
      </w:r>
      <w:r>
        <w:rPr>
          <w:b/>
          <w:bCs/>
        </w:rPr>
        <w:t xml:space="preserve"> </w:t>
      </w:r>
      <w:r>
        <w:rPr>
          <w:b/>
          <w:bCs/>
        </w:rPr>
        <w:t xml:space="preserve">and style.</w:t>
      </w:r>
      <w:r>
        <w:br/>
      </w:r>
      <w:r>
        <w:t xml:space="preserve">    (a) risky investment</w:t>
      </w:r>
      <w:r>
        <w:br/>
      </w:r>
      <w:r>
        <w:t xml:space="preserve">    (b) intense feelings</w:t>
      </w:r>
      <w:r>
        <w:br/>
      </w:r>
      <w:r>
        <w:t xml:space="preserve">    (c) chaotic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thought you took that suit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pawnshop</w:t>
      </w:r>
      <w:r>
        <w:rPr>
          <w:b/>
          <w:bCs/>
        </w:rPr>
        <w:t xml:space="preserve">?</w:t>
      </w:r>
      <w:r>
        <w:br/>
      </w:r>
      <w:r>
        <w:t xml:space="preserve">    (a) the amount of money paid as earnings for each share of stock (usually paid quarterly)</w:t>
      </w:r>
      <w:r>
        <w:br/>
      </w:r>
      <w:r>
        <w:t xml:space="preserve">    (b) a substance that stimulates the production of antibodies to protect against a disease</w:t>
      </w:r>
      <w:r>
        <w:br/>
      </w:r>
      <w:r>
        <w:t xml:space="preserve">    (c) a shop that offers loans to individuals who use their personal property as collateral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That's one hundred percent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genuine</w:t>
      </w:r>
      <w:r>
        <w:rPr>
          <w:b/>
          <w:bCs/>
        </w:rPr>
        <w:t xml:space="preserve"> </w:t>
      </w:r>
      <w:r>
        <w:rPr>
          <w:b/>
          <w:bCs/>
        </w:rPr>
        <w:t xml:space="preserve">silk.</w:t>
      </w:r>
      <w:r>
        <w:br/>
      </w:r>
      <w:r>
        <w:t xml:space="preserve">    (a) city</w:t>
      </w:r>
      <w:r>
        <w:br/>
      </w:r>
      <w:r>
        <w:t xml:space="preserve">    (b) lazy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Bible say, "The Lord is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</w:t>
      </w:r>
      <w:r>
        <w:rPr>
          <w:b/>
          <w:bCs/>
        </w:rPr>
        <w:t xml:space="preserve"> </w:t>
      </w:r>
      <w:r>
        <w:rPr>
          <w:b/>
          <w:bCs/>
        </w:rPr>
        <w:t xml:space="preserve">. . . and my strength!"</w:t>
      </w:r>
      <w:r>
        <w:br/>
      </w:r>
      <w:r>
        <w:t xml:space="preserve">    (a) something giving protection</w:t>
      </w:r>
      <w:r>
        <w:br/>
      </w:r>
      <w:r>
        <w:t xml:space="preserve">    (b) a ceiling designed to affect noise -- typically to decrease noise</w:t>
      </w:r>
      <w:r>
        <w:br/>
      </w:r>
      <w:r>
        <w:t xml:space="preserve">    (c) a person (often a writer or artist) living an unconventional life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baptized</w:t>
      </w:r>
      <w:r>
        <w:rPr>
          <w:b/>
          <w:bCs/>
        </w:rPr>
        <w:t xml:space="preserve">.</w:t>
      </w:r>
      <w:r>
        <w:br/>
      </w:r>
      <w:r>
        <w:t xml:space="preserve">    (a) "spiritually renewed" in a Christian ceremony</w:t>
      </w:r>
      <w:r>
        <w:br/>
      </w:r>
      <w:r>
        <w:t xml:space="preserve">    (b) expressed personal artistic ideas or feelings while performing (or performing to) someone else's work</w:t>
      </w:r>
      <w:r>
        <w:br/>
      </w:r>
      <w:r>
        <w:t xml:space="preserve">    (c) directed energy from a negative (unacceptable) impulse or urge into a positive or acceptable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getting more people in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every day.</w:t>
      </w:r>
      <w:r>
        <w:br/>
      </w:r>
      <w:r>
        <w:t xml:space="preserve">    (a) a general feeling of not being as good as others</w:t>
      </w:r>
      <w:r>
        <w:br/>
      </w:r>
      <w:r>
        <w:t xml:space="preserve">    (b) people who worship together in the same building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 this vial of water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empowered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thy spirit.</w:t>
      </w:r>
      <w:r>
        <w:br/>
      </w:r>
      <w:r>
        <w:t xml:space="preserve">    (a) given power</w:t>
      </w:r>
      <w:r>
        <w:br/>
      </w:r>
      <w:r>
        <w:t xml:space="preserve">    (b) commanded or ordered</w:t>
      </w:r>
      <w:r>
        <w:br/>
      </w:r>
      <w:r>
        <w:t xml:space="preserve">    (c) not allowed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 each drop of it be a weapon and a shield against the presence of all evil and may it be a cleansing and blessing of this humble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abode</w:t>
      </w:r>
      <w:r>
        <w:rPr>
          <w:b/>
          <w:bCs/>
        </w:rPr>
        <w:t xml:space="preserve">.</w:t>
      </w:r>
      <w:r>
        <w:br/>
      </w:r>
      <w:r>
        <w:t xml:space="preserve">    (a) fruit cooked with sugar (like jam)</w:t>
      </w:r>
      <w:r>
        <w:br/>
      </w:r>
      <w:r>
        <w:t xml:space="preserve">    (b) didn't trust or have confidence in</w:t>
      </w:r>
      <w:r>
        <w:br/>
      </w:r>
      <w:r>
        <w:t xml:space="preserve">    (c) a place where one lives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Get thee behind the face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Righteousness</w:t>
      </w:r>
      <w:r>
        <w:rPr>
          <w:b/>
          <w:bCs/>
        </w:rPr>
        <w:t xml:space="preserve"> </w:t>
      </w:r>
      <w:r>
        <w:rPr>
          <w:b/>
          <w:bCs/>
        </w:rPr>
        <w:t xml:space="preserve">as we Glorify His Holy Name!</w:t>
      </w:r>
      <w:r>
        <w:br/>
      </w:r>
      <w:r>
        <w:t xml:space="preserve">    (a) Islamic religious leader</w:t>
      </w:r>
      <w:r>
        <w:br/>
      </w:r>
      <w:r>
        <w:t xml:space="preserve">    (b) morally correct behavior</w:t>
      </w:r>
      <w:r>
        <w:br/>
      </w:r>
      <w:r>
        <w:t xml:space="preserve">    (c) social event or ceremony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life-and-death struggle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perils and faultless terror.</w:t>
      </w:r>
      <w:r>
        <w:br/>
      </w:r>
      <w:r>
        <w:t xml:space="preserve">    (a) full of negative things; or marked by or causing distress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life-and-death struggle fraught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perils</w:t>
      </w:r>
      <w:r>
        <w:rPr>
          <w:b/>
          <w:bCs/>
        </w:rPr>
        <w:t xml:space="preserve"> </w:t>
      </w:r>
      <w:r>
        <w:rPr>
          <w:b/>
          <w:bCs/>
        </w:rPr>
        <w:t xml:space="preserve">and faultless terror.</w:t>
      </w:r>
      <w:r>
        <w:br/>
      </w:r>
      <w:r>
        <w:t xml:space="preserve">    (a) attacks</w:t>
      </w:r>
      <w:r>
        <w:br/>
      </w:r>
      <w:r>
        <w:t xml:space="preserve">    (b) dangers</w:t>
      </w:r>
      <w:r>
        <w:br/>
      </w:r>
      <w:r>
        <w:t xml:space="preserve">    (c) allowed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BOY WILLIE: Hey Berniece ....if you and Maretha don't keep playing on that piano ...ain't no telling ...me and Sutter both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 to</w:t>
      </w:r>
      <w:r>
        <w:rPr>
          <w:b/>
          <w:bCs/>
        </w:rPr>
        <w:t xml:space="preserve"> </w:t>
      </w:r>
      <w:r>
        <w:rPr>
          <w:b/>
          <w:bCs/>
        </w:rPr>
        <w:t xml:space="preserve">be back.</w:t>
      </w:r>
      <w:r>
        <w:br/>
      </w:r>
      <w:r>
        <w:t xml:space="preserve">    (a) devices that convert light into electricity</w:t>
      </w:r>
      <w:r>
        <w:br/>
      </w:r>
      <w:r>
        <w:t xml:space="preserve">    (b) likely to; or maybe going to; or subject to</w:t>
      </w:r>
      <w:r>
        <w:br/>
      </w:r>
      <w:r>
        <w:t xml:space="preserve">    (c) temperature scale used in most of the world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2026-05-20T12:40:25Z</dcterms:created>
  <dcterms:modified xsi:type="dcterms:W3CDTF">2026-05-20T12:40:25Z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