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4aa6ed2dc97add471f1ba597afc74b1171d891"/>
    <w:p>
      <w:pPr>
        <w:pStyle w:val="Heading1"/>
      </w:pPr>
      <w:r>
        <w:rPr>
          <w:b/>
          <w:bCs/>
        </w:rPr>
        <w:t xml:space="preserve">The Perils of Indifference</w:t>
      </w:r>
      <w:r>
        <w:br/>
      </w:r>
      <w:r>
        <w:rPr>
          <w:i/>
          <w:iCs/>
        </w:rPr>
        <w:t xml:space="preserve">Elie Wiesel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Mr. President, Mrs. Clinton, members of Congress, Ambassador Holbrooke, Excellencies, friends: Fifty-four years ago to the day, a young Jewish boy from a small town in the Carpathian Mountains woke up, not far from Goethe's beloved Weimar, in a place of eternal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infamy</w:t>
      </w:r>
      <w:r>
        <w:rPr>
          <w:b/>
          <w:bCs/>
        </w:rPr>
        <w:t xml:space="preserve"> </w:t>
      </w:r>
      <w:r>
        <w:rPr>
          <w:b/>
          <w:bCs/>
        </w:rPr>
        <w:t xml:space="preserve">called Buchenwald.</w:t>
      </w:r>
      <w:r>
        <w:br/>
      </w:r>
      <w:r>
        <w:t xml:space="preserve">    (a) person, organization, or anything with a separate existence</w:t>
      </w:r>
      <w:r>
        <w:br/>
      </w:r>
      <w:r>
        <w:t xml:space="preserve">    (b) the process or result of learning, discovering, or deciding</w:t>
      </w:r>
      <w:r>
        <w:br/>
      </w:r>
      <w:r>
        <w:t xml:space="preserve">    (c) famous for something that is bad; or an extremely bad event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Liberated</w:t>
      </w:r>
      <w:r>
        <w:rPr>
          <w:b/>
          <w:bCs/>
        </w:rPr>
        <w:t xml:space="preserve"> </w:t>
      </w:r>
      <w:r>
        <w:rPr>
          <w:b/>
          <w:bCs/>
        </w:rPr>
        <w:t xml:space="preserve">a day earlier by American soldiers, he remembers their rage at what they saw.</w:t>
      </w:r>
      <w:r>
        <w:br/>
      </w:r>
      <w:r>
        <w:t xml:space="preserve">    (a) restored</w:t>
      </w:r>
      <w:r>
        <w:br/>
      </w:r>
      <w:r>
        <w:t xml:space="preserve">    (b) set free</w:t>
      </w:r>
      <w:r>
        <w:br/>
      </w:r>
      <w:r>
        <w:t xml:space="preserve">    (c) collided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even if he lives to be a very old man, he will always be grateful to them for that rage, and also for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compassion</w:t>
      </w:r>
      <w:r>
        <w:rPr>
          <w:b/>
          <w:bCs/>
        </w:rPr>
        <w:t xml:space="preserve">.</w:t>
      </w:r>
      <w:r>
        <w:br/>
      </w:r>
      <w:r>
        <w:t xml:space="preserve">    (a) the process of controlling (how something turns out)</w:t>
      </w:r>
      <w:r>
        <w:br/>
      </w:r>
      <w:r>
        <w:t xml:space="preserve">    (b) the taking on or adoption of power or responsibility</w:t>
      </w:r>
      <w:r>
        <w:br/>
      </w:r>
      <w:r>
        <w:t xml:space="preserve">    (c) sympathy for another's suffering and wanting to help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will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legacy</w:t>
      </w:r>
      <w:r>
        <w:rPr>
          <w:b/>
          <w:bCs/>
        </w:rPr>
        <w:t xml:space="preserve"> </w:t>
      </w:r>
      <w:r>
        <w:rPr>
          <w:b/>
          <w:bCs/>
        </w:rPr>
        <w:t xml:space="preserve">of this vanishing century be?</w:t>
      </w:r>
      <w:r>
        <w:br/>
      </w:r>
      <w:r>
        <w:t xml:space="preserve">    (a) something that helps clarify or demonstrate</w:t>
      </w:r>
      <w:r>
        <w:br/>
      </w:r>
      <w:r>
        <w:t xml:space="preserve">    (b) notable thing left to the future</w:t>
      </w:r>
      <w:r>
        <w:br/>
      </w:r>
      <w:r>
        <w:t xml:space="preserve">    (c) the act of taking something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failures have cast a dark shadow over humanity: two World Wars, countless civil wars, the senseless chain of assassinations — Gandhi, the Kennedys, Martin Luther King, Sadat, Rabin — bloodbaths in Cambodia and Nigeria, India and Pakistan, Ireland and Rwanda, Eritrea and Ethiopia, Sarajevo and Kosovo; the inhumanity in the gulag and the tragedy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Hiroshima</w:t>
      </w:r>
      <w:r>
        <w:rPr>
          <w:b/>
          <w:bCs/>
        </w:rPr>
        <w:t xml:space="preserve">.</w:t>
      </w:r>
      <w:r>
        <w:br/>
      </w:r>
      <w:r>
        <w:t xml:space="preserve">    (a) port city in Japan that was almost completely destroyed by the first atomic bomb dropped on a populated area</w:t>
      </w:r>
      <w:r>
        <w:br/>
      </w:r>
      <w:r>
        <w:t xml:space="preserve">    (b) politician whose leadership contributed to Athens' political and cultural supremacy in Greece (495-429 BCE)</w:t>
      </w:r>
      <w:r>
        <w:br/>
      </w:r>
      <w:r>
        <w:t xml:space="preserve">    (c) Hindu Religion:  8th and most important avatar of Vishnu; incarnated as a handsome young man playing a flute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Is it necessary at times to practice it simply to keep one's sanity, live normally, enjoy a fine meal and a glass of wine, as the world around us experiences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harrowing</w:t>
      </w:r>
      <w:r>
        <w:rPr>
          <w:b/>
          <w:bCs/>
        </w:rPr>
        <w:t xml:space="preserve"> </w:t>
      </w:r>
      <w:r>
        <w:rPr>
          <w:b/>
          <w:bCs/>
        </w:rPr>
        <w:t xml:space="preserve">upheavals?</w:t>
      </w:r>
      <w:r>
        <w:br/>
      </w:r>
      <w:r>
        <w:t xml:space="preserve">    (a) not tending to find fault</w:t>
      </w:r>
      <w:r>
        <w:br/>
      </w:r>
      <w:r>
        <w:t xml:space="preserve">    (b) able to be disagreed with</w:t>
      </w:r>
      <w:r>
        <w:br/>
      </w:r>
      <w:r>
        <w:t xml:space="preserve">    (c) frightening or unsettling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Yet, for the person who is indifferent, his or her neighbor are of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.</w:t>
      </w:r>
      <w:r>
        <w:br/>
      </w:r>
      <w:r>
        <w:t xml:space="preserve">    (a) importance</w:t>
      </w:r>
      <w:r>
        <w:br/>
      </w:r>
      <w:r>
        <w:t xml:space="preserve">    (b) translates</w:t>
      </w:r>
      <w:r>
        <w:br/>
      </w:r>
      <w:r>
        <w:t xml:space="preserve">    (c) sticks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hidden or even visible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</w:t>
      </w:r>
      <w:r>
        <w:rPr>
          <w:b/>
          <w:bCs/>
        </w:rPr>
        <w:t xml:space="preserve"> </w:t>
      </w:r>
      <w:r>
        <w:rPr>
          <w:b/>
          <w:bCs/>
        </w:rPr>
        <w:t xml:space="preserve">is of no interest.</w:t>
      </w:r>
      <w:r>
        <w:br/>
      </w:r>
      <w:r>
        <w:t xml:space="preserve">    (a) extreme pain, suffering, or distress</w:t>
      </w:r>
      <w:r>
        <w:br/>
      </w:r>
      <w:r>
        <w:t xml:space="preserve">    (b) extreme introversion</w:t>
      </w:r>
      <w:r>
        <w:br/>
      </w:r>
      <w:r>
        <w:t xml:space="preserve">    (c) extreme depression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denounce</w:t>
      </w:r>
      <w:r>
        <w:rPr>
          <w:b/>
          <w:bCs/>
        </w:rPr>
        <w:t xml:space="preserve"> </w:t>
      </w:r>
      <w:r>
        <w:rPr>
          <w:b/>
          <w:bCs/>
        </w:rPr>
        <w:t xml:space="preserve">it.</w:t>
      </w:r>
      <w:r>
        <w:br/>
      </w:r>
      <w:r>
        <w:t xml:space="preserve">    (a) to strongly criticize or accuse publicly</w:t>
      </w:r>
      <w:r>
        <w:br/>
      </w:r>
      <w:r>
        <w:br/>
      </w:r>
      <w:r>
        <w:t xml:space="preserve">or more rarely:  to inform against someone (turn someone into the authorities)</w:t>
      </w:r>
      <w:r>
        <w:br/>
      </w:r>
      <w:r>
        <w:t xml:space="preserve">    (b) to corrupt or seduce from virtue, duty, or allegiance  OR  excessive drinking, casual sex, and/or drug abuse while partying</w:t>
      </w:r>
      <w:r>
        <w:br/>
      </w:r>
      <w:r>
        <w:t xml:space="preserve">    (c) remove or suppress anything considered obscene, immoral, or politically unacceptable  OR  a person who does such suppression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political prisoner in his cell, the hungry children, the homeless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refugees</w:t>
      </w:r>
      <w:r>
        <w:rPr>
          <w:b/>
          <w:bCs/>
        </w:rPr>
        <w:t xml:space="preserve"> </w:t>
      </w:r>
      <w:r>
        <w:rPr>
          <w:b/>
          <w:bCs/>
        </w:rPr>
        <w:t xml:space="preserve">— not to respond to their plight, not to relieve their solitude by offering them a spark of hope is to exile them from human memory.</w:t>
      </w:r>
      <w:r>
        <w:br/>
      </w:r>
      <w:r>
        <w:t xml:space="preserve">    (a) people who fled their homeland</w:t>
      </w:r>
      <w:r>
        <w:br/>
      </w:r>
      <w:r>
        <w:t xml:space="preserve">    (b) understandings or explanations</w:t>
      </w:r>
      <w:r>
        <w:br/>
      </w:r>
      <w:r>
        <w:t xml:space="preserve">    (c) quiet voices; or a quiet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political prisoner in his cell, the hungry children, the homeless refugees — not to respond to their plight, not to relieve their solitude by offering them a spark of hope is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exile</w:t>
      </w:r>
      <w:r>
        <w:rPr>
          <w:b/>
          <w:bCs/>
        </w:rPr>
        <w:t xml:space="preserve"> </w:t>
      </w:r>
      <w:r>
        <w:rPr>
          <w:b/>
          <w:bCs/>
        </w:rPr>
        <w:t xml:space="preserve">them from human memory.</w:t>
      </w:r>
      <w:r>
        <w:br/>
      </w:r>
      <w:r>
        <w:t xml:space="preserve">    (a) (noun) something that is lighter and draws attention -- such as an area of a painting  OR  (verb) making something lighter -- such as an area of a painting</w:t>
      </w:r>
      <w:r>
        <w:br/>
      </w:r>
      <w:r>
        <w:t xml:space="preserve">    (b) to force someone to live outside of their homeland; or living in such a condition</w:t>
      </w:r>
      <w:r>
        <w:br/>
      </w:r>
      <w:r>
        <w:br/>
      </w:r>
      <w:r>
        <w:t xml:space="preserve">or more rarely:  voluntary absence from a place someone would rather be</w:t>
      </w:r>
      <w:r>
        <w:br/>
      </w:r>
      <w:r>
        <w:t xml:space="preserve">    (c) recommend or require what should be done  OR  (of a medical doctor) give medical instructions -- such as writing that a patient should take antibiotics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During the darkest of times, inside the ghettoes and death camps — and I'm glad that Mrs. Clinton mentioned that we are now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commemorating</w:t>
      </w:r>
      <w:r>
        <w:rPr>
          <w:b/>
          <w:bCs/>
        </w:rPr>
        <w:t xml:space="preserve"> </w:t>
      </w:r>
      <w:r>
        <w:rPr>
          <w:b/>
          <w:bCs/>
        </w:rPr>
        <w:t xml:space="preserve">that event, that period, that we are now in the Days of Remembrance — but then, we felt abandoned, forgotten.</w:t>
      </w:r>
      <w:r>
        <w:br/>
      </w:r>
      <w:r>
        <w:t xml:space="preserve">    (a) making different; or showing difference</w:t>
      </w:r>
      <w:r>
        <w:br/>
      </w:r>
      <w:r>
        <w:t xml:space="preserve">    (b) interacting, interesting, or attracting</w:t>
      </w:r>
      <w:r>
        <w:br/>
      </w:r>
      <w:r>
        <w:t xml:space="preserve">    (c) marking by some ceremony or observation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our only miserable consolation was that we believed that Auschwitz and Treblinka were closely guarded secrets; that the leaders of the free world did not know what was going on behind those black gates and barbed wire; that they had no knowledge of the war against the Jews that Hitler's armies and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accomplices</w:t>
      </w:r>
      <w:r>
        <w:rPr>
          <w:b/>
          <w:bCs/>
        </w:rPr>
        <w:t xml:space="preserve"> </w:t>
      </w:r>
      <w:r>
        <w:rPr>
          <w:b/>
          <w:bCs/>
        </w:rPr>
        <w:t xml:space="preserve">waged as part of the war against the Allies.</w:t>
      </w:r>
      <w:r>
        <w:br/>
      </w:r>
      <w:r>
        <w:t xml:space="preserve">    (a) people who assisted each other in a task</w:t>
      </w:r>
      <w:r>
        <w:br/>
      </w:r>
      <w:r>
        <w:t xml:space="preserve">    (b) acts of taking something on as one's own</w:t>
      </w:r>
      <w:r>
        <w:br/>
      </w:r>
      <w:r>
        <w:t xml:space="preserve">    (c) logical conclusions reached by reasoning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illustrious</w:t>
      </w:r>
      <w:r>
        <w:rPr>
          <w:b/>
          <w:bCs/>
        </w:rPr>
        <w:t xml:space="preserve"> </w:t>
      </w:r>
      <w:r>
        <w:rPr>
          <w:b/>
          <w:bCs/>
        </w:rPr>
        <w:t xml:space="preserve">occupant of the White House then, who was a great leader — and I say it with some anguish and pain, because, today is exactly 54 years marking his death — Franklin Delano Roosevelt died on April the 12th, 1945, so he is very much present to me and to us.</w:t>
      </w:r>
      <w:r>
        <w:br/>
      </w:r>
      <w:r>
        <w:t xml:space="preserve">    (a) the state or degree of being bad or harmful</w:t>
      </w:r>
      <w:r>
        <w:br/>
      </w:r>
      <w:r>
        <w:t xml:space="preserve">    (b) famous and admired; or worthy of admiration</w:t>
      </w:r>
      <w:r>
        <w:br/>
      </w:r>
      <w:r>
        <w:t xml:space="preserve">    (c) able to be taken up or received into heaven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his image in Jewish history — I must say it — his image in Jewish history is flawed.</w:t>
      </w:r>
      <w:r>
        <w:br/>
      </w:r>
      <w:r>
        <w:t xml:space="preserve">    (a) therefore (for that reason)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that happened after the Kristallnacht, after the first state sponsored pogrom, with hundreds of Jewish shops destroyed,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synagogues</w:t>
      </w:r>
      <w:r>
        <w:rPr>
          <w:b/>
          <w:bCs/>
        </w:rPr>
        <w:t xml:space="preserve"> </w:t>
      </w:r>
      <w:r>
        <w:rPr>
          <w:b/>
          <w:bCs/>
        </w:rPr>
        <w:t xml:space="preserve">burned, thousands of people put in concentration camps.</w:t>
      </w:r>
      <w:r>
        <w:br/>
      </w:r>
      <w:r>
        <w:t xml:space="preserve">    (a) electronic components that act as one-way valves</w:t>
      </w:r>
      <w:r>
        <w:br/>
      </w:r>
      <w:r>
        <w:t xml:space="preserve">    (b) places where members of the Jewish faith worship</w:t>
      </w:r>
      <w:r>
        <w:br/>
      </w:r>
      <w:r>
        <w:t xml:space="preserve">    (c) images (seen on a mirror or other shiny surface)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thousand people — in America, a great country, the greatest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democracy</w:t>
      </w:r>
      <w:r>
        <w:rPr>
          <w:b/>
          <w:bCs/>
        </w:rPr>
        <w:t xml:space="preserve">, the most generous of all new nations in modern history.</w:t>
      </w:r>
      <w:r>
        <w:br/>
      </w:r>
      <w:r>
        <w:t xml:space="preserve">    (a) a system of government in which citizens have power with equal votes</w:t>
      </w:r>
      <w:r>
        <w:br/>
      </w:r>
      <w:r>
        <w:t xml:space="preserve">    (b) lack of interest; or the process of stopping interaction or interest</w:t>
      </w:r>
      <w:r>
        <w:br/>
      </w:r>
      <w:r>
        <w:t xml:space="preserve">    (c) relating to logical examination of something to better understand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yet, my friends, good things have also happened in this traumatic century: the defeat of Nazism, the collapse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communism</w:t>
      </w:r>
      <w:r>
        <w:rPr>
          <w:b/>
          <w:bCs/>
        </w:rPr>
        <w:t xml:space="preserve">, the rebirth of Israel on its ancestral soil, the demise of apartheid, Israel's peace treaty with Egypt, the peace accord in Ireland.</w:t>
      </w:r>
      <w:r>
        <w:br/>
      </w:r>
      <w:r>
        <w:t xml:space="preserve">    (a) an economic system that abolishes private ownership of property with the goal of a classless society</w:t>
      </w:r>
      <w:r>
        <w:br/>
      </w:r>
      <w:r>
        <w:t xml:space="preserve">    (b) a will (written instructions expressing how somebody wants their property distributed after they die)</w:t>
      </w:r>
      <w:r>
        <w:br/>
      </w:r>
      <w:r>
        <w:t xml:space="preserve">    (c) infectious disease characterized by inflammation of the tissues that surround the brain or spinal cord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yet, my friends, good things have also happened in this traumatic century: the defeat of Nazism, the collapse of communism, the rebirth of Israel on its ancestral soil, the demise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apartheid</w:t>
      </w:r>
      <w:r>
        <w:rPr>
          <w:b/>
          <w:bCs/>
        </w:rPr>
        <w:t xml:space="preserve">, Israel's peace treaty with Egypt, the peace accord in Ireland.</w:t>
      </w:r>
      <w:r>
        <w:br/>
      </w:r>
      <w:r>
        <w:t xml:space="preserve">    (a) a legal system that give equal rights to all citizens</w:t>
      </w:r>
      <w:r>
        <w:br/>
      </w:r>
      <w:r>
        <w:t xml:space="preserve">    (b) a tradition that celebrates cultural differences</w:t>
      </w:r>
      <w:r>
        <w:br/>
      </w:r>
      <w:r>
        <w:t xml:space="preserve">    (c) a system that unfairly treats people of a different race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adults wage war, children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.</w:t>
      </w:r>
      <w:r>
        <w:br/>
      </w:r>
      <w:r>
        <w:t xml:space="preserve">    (a) die, be destroyed, or cease to exist</w:t>
      </w:r>
      <w:r>
        <w:br/>
      </w:r>
      <w:r>
        <w:t xml:space="preserve">    (b) move into position to work; or start</w:t>
      </w:r>
      <w:r>
        <w:br/>
      </w:r>
      <w:r>
        <w:t xml:space="preserve">    (c) to spread to other parts of the body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2026-05-20T13:37:28Z</dcterms:created>
  <dcterms:modified xsi:type="dcterms:W3CDTF">2026-05-20T13:37:28Z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