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b7ca06028bf4468045b9b5946dfcf0a245d82d"/>
    <w:p>
      <w:pPr>
        <w:pStyle w:val="Heading1"/>
      </w:pPr>
      <w:r>
        <w:rPr>
          <w:b/>
          <w:bCs/>
        </w:rPr>
        <w:t xml:space="preserve">The Outsiders</w:t>
      </w:r>
      <w:r>
        <w:br/>
      </w:r>
      <w:r>
        <w:rPr>
          <w:i/>
          <w:iCs/>
        </w:rPr>
        <w:t xml:space="preserve">S. E. Hinton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acquitted</w:t>
      </w:r>
      <w:r>
        <w:rPr>
          <w:b/>
          <w:bCs/>
        </w:rPr>
        <w:t xml:space="preserve"> </w:t>
      </w:r>
      <w:r>
        <w:rPr>
          <w:b/>
          <w:bCs/>
        </w:rPr>
        <w:t xml:space="preserve">of all charges.</w:t>
      </w:r>
      <w:r>
        <w:br/>
      </w:r>
      <w:r>
        <w:t xml:space="preserve">    (a) convicted</w:t>
      </w:r>
      <w:r>
        <w:br/>
      </w:r>
      <w:r>
        <w:t xml:space="preserve">    (b) accused</w:t>
      </w:r>
      <w:r>
        <w:br/>
      </w:r>
      <w:r>
        <w:t xml:space="preserve">    (c) cleared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enthusiasm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appeals</w:t>
      </w:r>
      <w:r>
        <w:rPr>
          <w:b/>
          <w:bCs/>
        </w:rPr>
        <w:t xml:space="preserve"> </w:t>
      </w:r>
      <w:r>
        <w:rPr>
          <w:b/>
          <w:bCs/>
        </w:rPr>
        <w:t xml:space="preserve">to me.</w:t>
      </w:r>
      <w:r>
        <w:br/>
      </w:r>
      <w:r>
        <w:t xml:space="preserve">    (a) is attractive</w:t>
      </w:r>
      <w:r>
        <w:br/>
      </w:r>
      <w:r>
        <w:t xml:space="preserve">    (b) is disturbing</w:t>
      </w:r>
      <w:r>
        <w:br/>
      </w:r>
      <w:r>
        <w:t xml:space="preserve">    (c) is too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</w:t>
      </w:r>
      <w:r>
        <w:rPr>
          <w:b/>
          <w:bCs/>
        </w:rPr>
        <w:t xml:space="preserve"> </w:t>
      </w:r>
      <w:r>
        <w:rPr>
          <w:b/>
          <w:bCs/>
        </w:rPr>
        <w:t xml:space="preserve">about finals.</w:t>
      </w:r>
      <w:r>
        <w:br/>
      </w:r>
      <w:r>
        <w:t xml:space="preserve">    (a) talkative</w:t>
      </w:r>
      <w:r>
        <w:br/>
      </w:r>
      <w:r>
        <w:t xml:space="preserve">    (b) worried</w:t>
      </w:r>
      <w:r>
        <w:br/>
      </w:r>
      <w:r>
        <w:t xml:space="preserve">    (c) unconcerned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understand her, 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bored</w:t>
      </w:r>
      <w:r>
        <w:br/>
      </w:r>
      <w:r>
        <w:t xml:space="preserve">    (b) confused</w:t>
      </w:r>
      <w:r>
        <w:br/>
      </w:r>
      <w:r>
        <w:t xml:space="preserve">    (c) distracted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refining, the band finally recorded their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composition</w:t>
      </w:r>
      <w:r>
        <w:rPr>
          <w:b/>
          <w:bCs/>
        </w:rPr>
        <w:t xml:space="preserve">.</w:t>
      </w:r>
      <w:r>
        <w:br/>
      </w:r>
      <w:r>
        <w:t xml:space="preserve">    (a) original musical work</w:t>
      </w:r>
      <w:r>
        <w:br/>
      </w:r>
      <w:r>
        <w:t xml:space="preserve">    (b) list of song lyrics</w:t>
      </w:r>
      <w:r>
        <w:br/>
      </w:r>
      <w:r>
        <w:t xml:space="preserve">    (c) final group rehearsal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Asche experiment showed the influence of the desire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</w:t>
      </w:r>
      <w:r>
        <w:rPr>
          <w:b/>
          <w:bCs/>
        </w:rPr>
        <w:t xml:space="preserve">.</w:t>
      </w:r>
      <w:r>
        <w:br/>
      </w:r>
      <w:r>
        <w:t xml:space="preserve">    (a) fit in</w:t>
      </w:r>
      <w:r>
        <w:br/>
      </w:r>
      <w:r>
        <w:t xml:space="preserve">    (b) be honorable</w:t>
      </w:r>
      <w:r>
        <w:br/>
      </w:r>
      <w:r>
        <w:t xml:space="preserve">    (c) have independence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great annoyance</w:t>
      </w:r>
      <w:r>
        <w:br/>
      </w:r>
      <w:r>
        <w:t xml:space="preserve">    (b) impatience</w:t>
      </w:r>
      <w:r>
        <w:br/>
      </w:r>
      <w:r>
        <w:t xml:space="preserve">    (c) lack of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Ants play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critical</w:t>
      </w:r>
      <w:r>
        <w:rPr>
          <w:b/>
          <w:bCs/>
        </w:rPr>
        <w:t xml:space="preserve"> </w:t>
      </w:r>
      <w:r>
        <w:rPr>
          <w:b/>
          <w:bCs/>
        </w:rPr>
        <w:t xml:space="preserve">role in the ecosystem.</w:t>
      </w:r>
      <w:r>
        <w:br/>
      </w:r>
      <w:r>
        <w:t xml:space="preserve">    (a) confusing</w:t>
      </w:r>
      <w:r>
        <w:br/>
      </w:r>
      <w:r>
        <w:t xml:space="preserve">    (b) important</w:t>
      </w:r>
      <w:r>
        <w:br/>
      </w:r>
      <w:r>
        <w:t xml:space="preserve">    (c) small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found her in the desert--dehydrated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delirious</w:t>
      </w:r>
      <w:r>
        <w:rPr>
          <w:b/>
          <w:bCs/>
        </w:rPr>
        <w:t xml:space="preserve">.</w:t>
      </w:r>
      <w:r>
        <w:br/>
      </w:r>
      <w:r>
        <w:t xml:space="preserve">    (a) thirsty</w:t>
      </w:r>
      <w:r>
        <w:br/>
      </w:r>
      <w:r>
        <w:t xml:space="preserve">    (b) mentally confused</w:t>
      </w:r>
      <w:r>
        <w:br/>
      </w:r>
      <w:r>
        <w:t xml:space="preserve">    (c) completely alone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High achieving students often do well in jobs because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dogged</w:t>
      </w:r>
      <w:r>
        <w:rPr>
          <w:b/>
          <w:bCs/>
        </w:rPr>
        <w:t xml:space="preserve"> </w:t>
      </w:r>
      <w:r>
        <w:rPr>
          <w:b/>
          <w:bCs/>
        </w:rPr>
        <w:t xml:space="preserve">effort.</w:t>
      </w:r>
      <w:r>
        <w:br/>
      </w:r>
      <w:r>
        <w:t xml:space="preserve">    (a) organized</w:t>
      </w:r>
      <w:r>
        <w:br/>
      </w:r>
      <w:r>
        <w:t xml:space="preserve">    (b) smart</w:t>
      </w:r>
      <w:r>
        <w:br/>
      </w:r>
      <w:r>
        <w:t xml:space="preserve">    (c) persistent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point of his story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eludes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is important to</w:t>
      </w:r>
      <w:r>
        <w:br/>
      </w:r>
      <w:r>
        <w:t xml:space="preserve">    (b) is not understood by</w:t>
      </w:r>
      <w:r>
        <w:br/>
      </w:r>
      <w:r>
        <w:t xml:space="preserve">    (c) impresses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in a research project at Stanford.</w:t>
      </w:r>
      <w:r>
        <w:br/>
      </w:r>
      <w:r>
        <w:t xml:space="preserve">    (a) involved</w:t>
      </w:r>
      <w:r>
        <w:br/>
      </w:r>
      <w:r>
        <w:t xml:space="preserve">    (b) promised to marry</w:t>
      </w:r>
      <w:r>
        <w:br/>
      </w:r>
      <w:r>
        <w:t xml:space="preserve">    (c) a candidate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create a supportive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environment</w:t>
      </w:r>
      <w:r>
        <w:rPr>
          <w:b/>
          <w:bCs/>
        </w:rPr>
        <w:t xml:space="preserve"> </w:t>
      </w:r>
      <w:r>
        <w:rPr>
          <w:b/>
          <w:bCs/>
        </w:rPr>
        <w:t xml:space="preserve">where it's safe to take chances.</w:t>
      </w:r>
      <w:r>
        <w:br/>
      </w:r>
      <w:r>
        <w:t xml:space="preserve">    (a) setting</w:t>
      </w:r>
      <w:r>
        <w:br/>
      </w:r>
      <w:r>
        <w:t xml:space="preserve">    (b) insurance policy</w:t>
      </w:r>
      <w:r>
        <w:br/>
      </w:r>
      <w:r>
        <w:t xml:space="preserve">    (c) help desk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interest in each of her students.</w:t>
      </w:r>
      <w:r>
        <w:br/>
      </w:r>
      <w:r>
        <w:t xml:space="preserve">    (a) sincere (real)</w:t>
      </w:r>
      <w:r>
        <w:br/>
      </w:r>
      <w:r>
        <w:t xml:space="preserve">    (b) generous (giving)</w:t>
      </w:r>
      <w:r>
        <w:br/>
      </w:r>
      <w:r>
        <w:t xml:space="preserve">    (c) fake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surprised at the unexpected</w:t>
      </w:r>
      <w:r>
        <w:br/>
      </w:r>
      <w:r>
        <w:t xml:space="preserve">    (b) defensive about being suspected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to celebrate his birthday.</w:t>
      </w:r>
      <w:r>
        <w:br/>
      </w:r>
      <w:r>
        <w:t xml:space="preserve">    (a) ill</w:t>
      </w:r>
      <w:r>
        <w:br/>
      </w:r>
      <w:r>
        <w:t xml:space="preserve">    (b) old</w:t>
      </w:r>
      <w:r>
        <w:br/>
      </w:r>
      <w:r>
        <w:t xml:space="preserve">    (c) bad-tempered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most soldiers, I was scared before battle, but it's not like I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premonition</w:t>
      </w:r>
      <w:r>
        <w:rPr>
          <w:b/>
          <w:bCs/>
        </w:rPr>
        <w:t xml:space="preserve"> </w:t>
      </w:r>
      <w:r>
        <w:rPr>
          <w:b/>
          <w:bCs/>
        </w:rPr>
        <w:t xml:space="preserve">that something bad was going to happen to me.</w:t>
      </w:r>
      <w:r>
        <w:br/>
      </w:r>
      <w:r>
        <w:t xml:space="preserve">    (a) expectation</w:t>
      </w:r>
      <w:r>
        <w:br/>
      </w:r>
      <w:r>
        <w:t xml:space="preserve">    (b) certainty</w:t>
      </w:r>
      <w:r>
        <w:br/>
      </w:r>
      <w:r>
        <w:t xml:space="preserve">    (c) feeling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testified</w:t>
      </w:r>
      <w:r>
        <w:rPr>
          <w:b/>
          <w:bCs/>
        </w:rPr>
        <w:t xml:space="preserve"> </w:t>
      </w:r>
      <w:r>
        <w:rPr>
          <w:b/>
          <w:bCs/>
        </w:rPr>
        <w:t xml:space="preserve">that he struck her.</w:t>
      </w:r>
      <w:r>
        <w:br/>
      </w:r>
      <w:r>
        <w:t xml:space="preserve">    (a) said</w:t>
      </w:r>
      <w:r>
        <w:br/>
      </w:r>
      <w:r>
        <w:t xml:space="preserve">    (b) hid</w:t>
      </w:r>
      <w:r>
        <w:br/>
      </w:r>
      <w:r>
        <w:t xml:space="preserve">    (c) lied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choose the topic for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or is it assigned?</w:t>
      </w:r>
      <w:r>
        <w:br/>
      </w:r>
      <w:r>
        <w:t xml:space="preserve">    (a) book</w:t>
      </w:r>
      <w:r>
        <w:br/>
      </w:r>
      <w:r>
        <w:t xml:space="preserve">    (b) speech</w:t>
      </w:r>
      <w:r>
        <w:br/>
      </w:r>
      <w:r>
        <w:t xml:space="preserve">    (c) essay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you describe the author's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as more optimistic or more pessimistic?</w:t>
      </w:r>
      <w:r>
        <w:br/>
      </w:r>
      <w:r>
        <w:t xml:space="preserve">    (a) logical argument</w:t>
      </w:r>
      <w:r>
        <w:br/>
      </w:r>
      <w:r>
        <w:t xml:space="preserve">    (b) expressed mood</w:t>
      </w:r>
      <w:r>
        <w:br/>
      </w:r>
      <w:r>
        <w:t xml:space="preserve">    (c) supporting characters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2026-05-20T02:36:49Z</dcterms:created>
  <dcterms:modified xsi:type="dcterms:W3CDTF">2026-05-20T02:36:49Z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