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bf2ec809e19e5bb82509ebf336c968f8107397"/>
    <w:p>
      <w:pPr>
        <w:pStyle w:val="Heading1"/>
      </w:pPr>
      <w:r>
        <w:rPr>
          <w:b/>
          <w:bCs/>
        </w:rPr>
        <w:t xml:space="preserve">The Outsiders</w:t>
      </w:r>
      <w:r>
        <w:br/>
      </w:r>
      <w:r>
        <w:rPr>
          <w:i/>
          <w:iCs/>
        </w:rPr>
        <w:t xml:space="preserve">S. E. Hinton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"That's the greaser that jockeys for the Slash J sometime," she said, as if we couldn't hear her. I had heard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a million times: "Greaser… greaser… greaser."</w:t>
      </w:r>
      <w:r>
        <w:br/>
      </w:r>
      <w:r>
        <w:t xml:space="preserve">    (a) quality of voice expressing an attitude</w:t>
      </w:r>
      <w:r>
        <w:br/>
      </w:r>
      <w:r>
        <w:t xml:space="preserve">    (b) quality of voice expressing confusion</w:t>
      </w:r>
      <w:r>
        <w:br/>
      </w:r>
      <w:r>
        <w:t xml:space="preserve">    (c) quality of voice expressing a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in some wild conversation that made no sense to anyone but themselves.</w:t>
      </w:r>
      <w:r>
        <w:br/>
      </w:r>
      <w:r>
        <w:t xml:space="preserve">    (a) involved</w:t>
      </w:r>
      <w:r>
        <w:br/>
      </w:r>
      <w:r>
        <w:t xml:space="preserve">    (b) planning to marry</w:t>
      </w:r>
      <w:r>
        <w:br/>
      </w:r>
      <w:r>
        <w:t xml:space="preserve">    (c)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pretty well crocked, which made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</w:t>
      </w:r>
      <w:r>
        <w:rPr>
          <w:b/>
          <w:bCs/>
        </w:rPr>
        <w:t xml:space="preserve">.</w:t>
      </w:r>
      <w:r>
        <w:br/>
      </w:r>
      <w:r>
        <w:t xml:space="preserve">    (a) worried</w:t>
      </w:r>
      <w:r>
        <w:br/>
      </w:r>
      <w:r>
        <w:t xml:space="preserve">    (b) confident</w:t>
      </w:r>
      <w:r>
        <w:br/>
      </w:r>
      <w:r>
        <w:t xml:space="preserve">    (c) angry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this church gave me a kind of creepy feeling. What do you call it?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Premonition</w:t>
      </w:r>
      <w:r>
        <w:rPr>
          <w:b/>
          <w:bCs/>
        </w:rPr>
        <w:t xml:space="preserve">?</w:t>
      </w:r>
      <w:r>
        <w:br/>
      </w:r>
      <w:r>
        <w:t xml:space="preserve">    (a) a feeling that something will happen</w:t>
      </w:r>
      <w:r>
        <w:br/>
      </w:r>
      <w:r>
        <w:t xml:space="preserve">    (b) a feeling of not belonging in a place</w:t>
      </w:r>
      <w:r>
        <w:br/>
      </w:r>
      <w:r>
        <w:t xml:space="preserve">    (c) a fear of ghosts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realized that these three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appealed</w:t>
      </w:r>
      <w:r>
        <w:rPr>
          <w:b/>
          <w:bCs/>
        </w:rPr>
        <w:t xml:space="preserve"> </w:t>
      </w:r>
      <w:r>
        <w:rPr>
          <w:b/>
          <w:bCs/>
        </w:rPr>
        <w:t xml:space="preserve">to me because they were like the heroes in the novels I read.</w:t>
      </w:r>
      <w:r>
        <w:br/>
      </w:r>
      <w:r>
        <w:t xml:space="preserve">    (a) were attractive</w:t>
      </w:r>
      <w:r>
        <w:br/>
      </w:r>
      <w:r>
        <w:t xml:space="preserve">    (b) were familiar</w:t>
      </w:r>
      <w:r>
        <w:br/>
      </w:r>
      <w:r>
        <w:t xml:space="preserve">    (c) seemed fake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trying to find the meaning the poet had in mind, but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eluded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escaped understanding by</w:t>
      </w:r>
      <w:r>
        <w:br/>
      </w:r>
      <w:r>
        <w:t xml:space="preserve">    (b) did not interest</w:t>
      </w:r>
      <w:r>
        <w:br/>
      </w:r>
      <w:r>
        <w:t xml:space="preserve">    (c) was explained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said she ...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testify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Socs were drunk and looking for a fight and that you fought back in self-defense.</w:t>
      </w:r>
      <w:r>
        <w:br/>
      </w:r>
      <w:r>
        <w:t xml:space="preserve">    (a) challenge statements</w:t>
      </w:r>
      <w:r>
        <w:br/>
      </w:r>
      <w:r>
        <w:t xml:space="preserve">    (b) say in court</w:t>
      </w:r>
      <w:r>
        <w:br/>
      </w:r>
      <w:r>
        <w:t xml:space="preserve">    (c) write a letter saying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"My parents," Johnny repeated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doggedly</w:t>
      </w:r>
      <w:r>
        <w:rPr>
          <w:b/>
          <w:bCs/>
        </w:rPr>
        <w:t xml:space="preserve">, "did they ask about me?"</w:t>
      </w:r>
      <w:r>
        <w:br/>
      </w:r>
      <w:r>
        <w:t xml:space="preserve">    (a) in an excited manner</w:t>
      </w:r>
      <w:r>
        <w:br/>
      </w:r>
      <w:r>
        <w:t xml:space="preserve">    (b) in a persistent manner</w:t>
      </w:r>
      <w:r>
        <w:br/>
      </w:r>
      <w:r>
        <w:t xml:space="preserve">    (c) in an upset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critical</w:t>
      </w:r>
      <w:r>
        <w:rPr>
          <w:b/>
          <w:bCs/>
        </w:rPr>
        <w:t xml:space="preserve"> </w:t>
      </w:r>
      <w:r>
        <w:rPr>
          <w:b/>
          <w:bCs/>
        </w:rPr>
        <w:t xml:space="preserve">condition.</w:t>
      </w:r>
      <w:r>
        <w:br/>
      </w:r>
      <w:r>
        <w:t xml:space="preserve">    (a) fault-finding</w:t>
      </w:r>
      <w:r>
        <w:br/>
      </w:r>
      <w:r>
        <w:t xml:space="preserve">    (b) expertly analyzed</w:t>
      </w:r>
      <w:r>
        <w:br/>
      </w:r>
      <w:r>
        <w:t xml:space="preserve">    (c) serious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Darry spun around to face me,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fear on his face.</w:t>
      </w:r>
      <w:r>
        <w:br/>
      </w:r>
      <w:r>
        <w:t xml:space="preserve">    (a) real</w:t>
      </w:r>
      <w:r>
        <w:br/>
      </w:r>
      <w:r>
        <w:t xml:space="preserve">    (b) pretended</w:t>
      </w:r>
      <w:r>
        <w:br/>
      </w:r>
      <w:r>
        <w:t xml:space="preserve">    (c) reflected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Dally was his usual mean,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self.</w:t>
      </w:r>
      <w:r>
        <w:br/>
      </w:r>
      <w:r>
        <w:t xml:space="preserve">    (a) loud</w:t>
      </w:r>
      <w:r>
        <w:br/>
      </w:r>
      <w:r>
        <w:t xml:space="preserve">    (b) sickly</w:t>
      </w:r>
      <w:r>
        <w:br/>
      </w:r>
      <w:r>
        <w:t xml:space="preserve">    (c) ill-tempered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Soda fought for fun, Steve for hatred, Darry for pride, and Two-Bit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conformity</w:t>
      </w:r>
      <w:r>
        <w:rPr>
          <w:b/>
          <w:bCs/>
        </w:rPr>
        <w:t xml:space="preserve">.</w:t>
      </w:r>
      <w:r>
        <w:br/>
      </w:r>
      <w:r>
        <w:t xml:space="preserve">    (a) to fit in</w:t>
      </w:r>
      <w:r>
        <w:br/>
      </w:r>
      <w:r>
        <w:t xml:space="preserve">    (b) frustration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...maybe Paul felt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and pity and hate for greasers?</w:t>
      </w:r>
      <w:r>
        <w:br/>
      </w:r>
      <w:r>
        <w:t xml:space="preserve">    (a) annoyance</w:t>
      </w:r>
      <w:r>
        <w:br/>
      </w:r>
      <w:r>
        <w:t xml:space="preserve">    (b) fear</w:t>
      </w:r>
      <w:r>
        <w:br/>
      </w:r>
      <w:r>
        <w:t xml:space="preserve">    (c) disrespect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Soda looked back at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with annoyance at something unjust</w:t>
      </w:r>
      <w:r>
        <w:br/>
      </w:r>
      <w:r>
        <w:t xml:space="preserve">    (b) with a desire to make things better</w:t>
      </w:r>
      <w:r>
        <w:br/>
      </w:r>
      <w:r>
        <w:t xml:space="preserve">    (c) with a complete lack of confidence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all did I say while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delirious</w:t>
      </w:r>
      <w:r>
        <w:rPr>
          <w:b/>
          <w:bCs/>
        </w:rPr>
        <w:t xml:space="preserve">?</w:t>
      </w:r>
      <w:r>
        <w:br/>
      </w:r>
      <w:r>
        <w:t xml:space="preserve">    (a) mentally confused</w:t>
      </w:r>
      <w:r>
        <w:br/>
      </w:r>
      <w:r>
        <w:t xml:space="preserve">    (b) sleeping</w:t>
      </w:r>
      <w:r>
        <w:br/>
      </w:r>
      <w:r>
        <w:t xml:space="preserve">    (c) yelling angrily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hoped they hated us, that they weren't full of that pity-the-victims-of-</w:t>
      </w:r>
      <w:r>
        <w:rPr>
          <w:b/>
          <w:bCs/>
          <w:u w:val="single"/>
        </w:rPr>
        <w:t xml:space="preserve">environment</w:t>
      </w:r>
      <w:r>
        <w:rPr>
          <w:b/>
          <w:bCs/>
        </w:rPr>
        <w:t xml:space="preserve"> </w:t>
      </w:r>
      <w:r>
        <w:rPr>
          <w:b/>
          <w:bCs/>
        </w:rPr>
        <w:t xml:space="preserve">junk the social workers kept handing Curly Shepard every time he got sent off to reform school.</w:t>
      </w:r>
      <w:r>
        <w:br/>
      </w:r>
      <w:r>
        <w:t xml:space="preserve">    (a) gang intimidation</w:t>
      </w:r>
      <w:r>
        <w:br/>
      </w:r>
      <w:r>
        <w:t xml:space="preserve">    (b) the natural world</w:t>
      </w:r>
      <w:r>
        <w:br/>
      </w:r>
      <w:r>
        <w:t xml:space="preserve">    (c)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"Listen to me, Pony. You didn't do anything. It was your friend Johnny that had the knife..."</w:t>
      </w:r>
      <w:r>
        <w:br/>
      </w: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informed</w:t>
      </w:r>
      <w:r>
        <w:br/>
      </w:r>
      <w:r>
        <w:t xml:space="preserve">    (b) confused</w:t>
      </w:r>
      <w:r>
        <w:br/>
      </w:r>
      <w:r>
        <w:t xml:space="preserve">    (c) bored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said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acquitted</w:t>
      </w:r>
      <w:r>
        <w:rPr>
          <w:b/>
          <w:bCs/>
        </w:rPr>
        <w:t xml:space="preserve"> </w:t>
      </w:r>
      <w:r>
        <w:rPr>
          <w:b/>
          <w:bCs/>
        </w:rPr>
        <w:t xml:space="preserve">and the whole case was closed.</w:t>
      </w:r>
      <w:r>
        <w:br/>
      </w:r>
      <w:r>
        <w:t xml:space="preserve">    (a) officially found "innocent"</w:t>
      </w:r>
      <w:r>
        <w:br/>
      </w:r>
      <w:r>
        <w:t xml:space="preserve">    (b) officially found "not guilty"</w:t>
      </w:r>
      <w:r>
        <w:br/>
      </w:r>
      <w:r>
        <w:t xml:space="preserve">    (c) officially found "guilty"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 was lucky to get a D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composition</w:t>
      </w:r>
      <w:r>
        <w:rPr>
          <w:b/>
          <w:bCs/>
        </w:rPr>
        <w:t xml:space="preserve">.</w:t>
      </w:r>
      <w:r>
        <w:br/>
      </w:r>
      <w:r>
        <w:t xml:space="preserve">    (a) oral presentation</w:t>
      </w:r>
      <w:r>
        <w:br/>
      </w:r>
      <w:r>
        <w:t xml:space="preserve">    (b) math test</w:t>
      </w:r>
      <w:r>
        <w:br/>
      </w:r>
      <w:r>
        <w:t xml:space="preserve">    (c) written essay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wondered for a long time how to start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, how to start writing about something that was important to me.</w:t>
      </w:r>
      <w:r>
        <w:br/>
      </w:r>
      <w:r>
        <w:t xml:space="preserve">    (a) essay</w:t>
      </w:r>
      <w:r>
        <w:br/>
      </w:r>
      <w:r>
        <w:t xml:space="preserve">    (b) letter</w:t>
      </w:r>
      <w:r>
        <w:br/>
      </w:r>
      <w:r>
        <w:t xml:space="preserve">    (c) song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2026-05-20T02:36:49Z</dcterms:created>
  <dcterms:modified xsi:type="dcterms:W3CDTF">2026-05-20T02:36:49Z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