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a9d3b909fc50f5961ae812994efdb140ff05b5"/>
    <w:p>
      <w:pPr>
        <w:pStyle w:val="Heading1"/>
      </w:pPr>
      <w:r>
        <w:rPr>
          <w:b/>
          <w:bCs/>
        </w:rPr>
        <w:t xml:space="preserve">The Other Wes Moore</w:t>
      </w:r>
      <w:r>
        <w:br/>
      </w:r>
      <w:r>
        <w:rPr>
          <w:i/>
          <w:iCs/>
        </w:rPr>
        <w:t xml:space="preserve">Wes Moore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Mary realized the letter effectively closed the door on her college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aspirations</w:t>
      </w:r>
      <w:r>
        <w:rPr>
          <w:b/>
          <w:bCs/>
        </w:rPr>
        <w:t xml:space="preserve">.</w:t>
      </w:r>
      <w:r>
        <w:br/>
      </w:r>
      <w:r>
        <w:t xml:space="preserve">    (a) battles</w:t>
      </w:r>
      <w:r>
        <w:br/>
      </w:r>
      <w:r>
        <w:t xml:space="preserve">    (b) desires</w:t>
      </w:r>
      <w:r>
        <w:br/>
      </w:r>
      <w:r>
        <w:t xml:space="preserve">    (c) results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loved his brother but had learned to ignore his occasional "do as I say, not as I do"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tirades</w:t>
      </w:r>
      <w:r>
        <w:rPr>
          <w:b/>
          <w:bCs/>
        </w:rPr>
        <w:t xml:space="preserve">.</w:t>
      </w:r>
      <w:r>
        <w:br/>
      </w:r>
      <w:r>
        <w:t xml:space="preserve">    (a) reasons for doing something</w:t>
      </w:r>
      <w:r>
        <w:br/>
      </w:r>
      <w:r>
        <w:t xml:space="preserve">    (b) speeches of angry criticism</w:t>
      </w:r>
      <w:r>
        <w:br/>
      </w:r>
      <w:r>
        <w:t xml:space="preserve">    (c) social events or ceremonies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Compared with the chaos of Cherry Hill, Northwood was a paradise of neat houses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fastidiously</w:t>
      </w:r>
      <w:r>
        <w:rPr>
          <w:b/>
          <w:bCs/>
        </w:rPr>
        <w:t xml:space="preserve"> </w:t>
      </w:r>
      <w:r>
        <w:rPr>
          <w:b/>
          <w:bCs/>
        </w:rPr>
        <w:t xml:space="preserve">maintained lawns.</w:t>
      </w:r>
      <w:r>
        <w:br/>
      </w:r>
      <w:r>
        <w:t xml:space="preserve">    (a) in a manner like a "rogue" (someone who doesn't behave like others; often dangerous or immoral)</w:t>
      </w:r>
      <w:r>
        <w:br/>
      </w:r>
      <w:r>
        <w:t xml:space="preserve">    (b) in a manner that surpasses others in status, ability, or possession of a notable characteristic</w:t>
      </w:r>
      <w:r>
        <w:br/>
      </w:r>
      <w:r>
        <w:t xml:space="preserve">    (c) in a manner showing careful attention to detail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number of people who lived in the home at any given time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fluctuated</w:t>
      </w:r>
      <w:r>
        <w:rPr>
          <w:b/>
          <w:bCs/>
        </w:rPr>
        <w:t xml:space="preserve"> </w:t>
      </w:r>
      <w:r>
        <w:rPr>
          <w:b/>
          <w:bCs/>
        </w:rPr>
        <w:t xml:space="preserve">between five and nine, which made for tight living conditions.</w:t>
      </w:r>
      <w:r>
        <w:br/>
      </w:r>
      <w:r>
        <w:t xml:space="preserve">    (a) alternately increased and decreased in quantity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not found guilty or forced into a bad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Wes joked about it, putting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charade</w:t>
      </w:r>
      <w:r>
        <w:rPr>
          <w:b/>
          <w:bCs/>
        </w:rPr>
        <w:t xml:space="preserve"> </w:t>
      </w:r>
      <w:r>
        <w:rPr>
          <w:b/>
          <w:bCs/>
        </w:rPr>
        <w:t xml:space="preserve">around his friends, but it was the most uncomfortable and vulnerable he had ever felt.</w:t>
      </w:r>
      <w:r>
        <w:br/>
      </w:r>
      <w:r>
        <w:t xml:space="preserve">    (a) the act of finding fault and telling others; or a description of faults</w:t>
      </w:r>
      <w:r>
        <w:br/>
      </w:r>
      <w:r>
        <w:t xml:space="preserve">    (b) the process of thinking carefully and making a judgment about something</w:t>
      </w:r>
      <w:r>
        <w:br/>
      </w:r>
      <w:r>
        <w:t xml:space="preserve">    (c) a situation in which people act as though something is true that is not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added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indelible</w:t>
      </w:r>
      <w:r>
        <w:rPr>
          <w:b/>
          <w:bCs/>
        </w:rPr>
        <w:t xml:space="preserve"> </w:t>
      </w:r>
      <w:r>
        <w:rPr>
          <w:b/>
          <w:bCs/>
        </w:rPr>
        <w:t xml:space="preserve">mark to Laconia Avenue, a testament to the world that Wes Moore lived—or at least Kid Kupid did.</w:t>
      </w:r>
      <w:r>
        <w:br/>
      </w:r>
      <w:r>
        <w:t xml:space="preserve">    (a) one who believes that knowledge is acquired primarily by reason rather than by experience</w:t>
      </w:r>
      <w:r>
        <w:br/>
      </w:r>
      <w:r>
        <w:t xml:space="preserve">    (b) impossible to remove, forget, or erase -- can refer to physical marks or lasting memories</w:t>
      </w:r>
      <w:r>
        <w:br/>
      </w:r>
      <w:r>
        <w:t xml:space="preserve">    (c) a hollow muscular organ in the pelvic cavity of females which can hold a developing fetus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older kids would pour out a little liquor or leave a shrine on a corner under a graffiti mural, or they'd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reminisce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ones who were locked down, but then life went on, the struggle went on.</w:t>
      </w:r>
      <w:r>
        <w:br/>
      </w:r>
      <w:r>
        <w:t xml:space="preserve">    (a) to talk or think fondly about past experiences</w:t>
      </w:r>
      <w:r>
        <w:br/>
      </w:r>
      <w:r>
        <w:t xml:space="preserve">    (b) something that is necessary for something else</w:t>
      </w:r>
      <w:r>
        <w:br/>
      </w:r>
      <w:r>
        <w:t xml:space="preserve">    (c) a slight amount; or to contain a slight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austere</w:t>
      </w:r>
      <w:r>
        <w:rPr>
          <w:b/>
          <w:bCs/>
        </w:rPr>
        <w:t xml:space="preserve"> </w:t>
      </w:r>
      <w:r>
        <w:rPr>
          <w:b/>
          <w:bCs/>
        </w:rPr>
        <w:t xml:space="preserve">version of Riverdale, a far cry from my Bronx neighborhood.</w:t>
      </w:r>
      <w:r>
        <w:br/>
      </w:r>
      <w:r>
        <w:t xml:space="preserve">    (a) relating to classical music plays in which most of the dialogue is sung</w:t>
      </w:r>
      <w:r>
        <w:br/>
      </w:r>
      <w:r>
        <w:t xml:space="preserve">    (b) rude or unfriendly because of using too few words or moving too quickly</w:t>
      </w:r>
      <w:r>
        <w:br/>
      </w:r>
      <w:r>
        <w:t xml:space="preserve">    (c) notable for absence of luxury, comfort, or decoration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drugs were usually cooked and cut in a house, and the housemen would have to make sure the sellers had their supply for the day. The housemen also resupplied the ground soldiers if they sold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allocated</w:t>
      </w:r>
      <w:r>
        <w:rPr>
          <w:b/>
          <w:bCs/>
        </w:rPr>
        <w:t xml:space="preserve"> </w:t>
      </w:r>
      <w:r>
        <w:rPr>
          <w:b/>
          <w:bCs/>
        </w:rPr>
        <w:t xml:space="preserve">amount.</w:t>
      </w:r>
      <w:r>
        <w:br/>
      </w:r>
      <w:r>
        <w:t xml:space="preserve">    (a) took up or received into heaven</w:t>
      </w:r>
      <w:r>
        <w:br/>
      </w:r>
      <w:r>
        <w:t xml:space="preserve">    (b) set apart for a special purpose</w:t>
      </w:r>
      <w:r>
        <w:br/>
      </w:r>
      <w:r>
        <w:t xml:space="preserve">    (c) selected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stromboli is a staple in Pennsylvania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cuisine</w:t>
      </w:r>
      <w:r>
        <w:rPr>
          <w:b/>
          <w:bCs/>
        </w:rPr>
        <w:t xml:space="preserve">, essentially consisting of a pizza folded on itself, a bread, dairy, and meat concoction held together with copious amounts of grease, classic adolescent comfort food.</w:t>
      </w:r>
      <w:r>
        <w:br/>
      </w:r>
      <w:r>
        <w:t xml:space="preserve">    (a) lacking experience or sophistication</w:t>
      </w:r>
      <w:r>
        <w:br/>
      </w:r>
      <w:r>
        <w:t xml:space="preserve">    (b) prepared food</w:t>
      </w:r>
      <w:r>
        <w:br/>
      </w:r>
      <w:r>
        <w:t xml:space="preserve">    (c) a Muslim religious teacher or leader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stromboli is a staple in Pennsylvania cuisine, essentially consisting of a pizza folded on itself, a bread, dairy, and meat concoction held together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amounts of grease, classic adolescent comfort food.</w:t>
      </w:r>
      <w:r>
        <w:br/>
      </w:r>
      <w:r>
        <w:t xml:space="preserve">    (a) able to be protected or kept unchanged</w:t>
      </w:r>
      <w:r>
        <w:br/>
      </w:r>
      <w:r>
        <w:t xml:space="preserve">    (b) abundant (enormous)</w:t>
      </w:r>
      <w:r>
        <w:br/>
      </w:r>
      <w:r>
        <w:t xml:space="preserve">    (c) able to accept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gotten used to the fifty pounds of gear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cumbersomely</w:t>
      </w:r>
      <w:r>
        <w:rPr>
          <w:b/>
          <w:bCs/>
        </w:rPr>
        <w:t xml:space="preserve"> </w:t>
      </w:r>
      <w:r>
        <w:rPr>
          <w:b/>
          <w:bCs/>
        </w:rPr>
        <w:t xml:space="preserve">strapped to my back, torso, and legs.</w:t>
      </w:r>
      <w:r>
        <w:br/>
      </w:r>
      <w:r>
        <w:t xml:space="preserve">    (a) in a manner that is misleading</w:t>
      </w:r>
      <w:r>
        <w:br/>
      </w:r>
      <w:r>
        <w:t xml:space="preserve">    (b) in a good or beneficial manner</w:t>
      </w:r>
      <w:r>
        <w:br/>
      </w:r>
      <w:r>
        <w:t xml:space="preserve">    (c) difficult to handle or awkward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 began to play against nationally ranked players at various tournaments and camps, I realized that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disparity</w:t>
      </w:r>
      <w:r>
        <w:rPr>
          <w:b/>
          <w:bCs/>
        </w:rPr>
        <w:t xml:space="preserve"> </w:t>
      </w:r>
      <w:r>
        <w:rPr>
          <w:b/>
          <w:bCs/>
        </w:rPr>
        <w:t xml:space="preserve">between my potential and theirs was glaring.</w:t>
      </w:r>
      <w:r>
        <w:br/>
      </w:r>
      <w:r>
        <w:t xml:space="preserve">    (a) result or predictable value</w:t>
      </w:r>
      <w:r>
        <w:br/>
      </w:r>
      <w:r>
        <w:t xml:space="preserve">    (b) the highest-ranking manager</w:t>
      </w:r>
      <w:r>
        <w:br/>
      </w:r>
      <w:r>
        <w:t xml:space="preserve">    (c)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there, I leaped into every new book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fervor</w:t>
      </w:r>
      <w:r>
        <w:rPr>
          <w:b/>
          <w:bCs/>
        </w:rPr>
        <w:t xml:space="preserve">.</w:t>
      </w:r>
      <w:r>
        <w:br/>
      </w:r>
      <w:r>
        <w:t xml:space="preserve">    (a) intense feelings</w:t>
      </w:r>
      <w:r>
        <w:br/>
      </w:r>
      <w:r>
        <w:t xml:space="preserve">    (b) risky investment</w:t>
      </w:r>
      <w:r>
        <w:br/>
      </w:r>
      <w:r>
        <w:t xml:space="preserve">    (c) chaotic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Powell, in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pragmatic</w:t>
      </w:r>
      <w:r>
        <w:rPr>
          <w:b/>
          <w:bCs/>
        </w:rPr>
        <w:t xml:space="preserve"> </w:t>
      </w:r>
      <w:r>
        <w:rPr>
          <w:b/>
          <w:bCs/>
        </w:rPr>
        <w:t xml:space="preserve">way, wanted what I wanted:  A fair shot. A place to develop himself. A code that would instill discipline, restrain passion, and order his steps.</w:t>
      </w:r>
      <w:r>
        <w:br/>
      </w:r>
      <w:r>
        <w:t xml:space="preserve">    (a) another battle with the same foe</w:t>
      </w:r>
      <w:r>
        <w:br/>
      </w:r>
      <w:r>
        <w:t xml:space="preserve">    (b) describing someone as antisocial</w:t>
      </w:r>
      <w:r>
        <w:br/>
      </w:r>
      <w:r>
        <w:t xml:space="preserve">    (c) concerned with practical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year after completing the Job Corps training, Wes realized the only consistency in his employment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inconsistency</w:t>
      </w:r>
      <w:r>
        <w:rPr>
          <w:b/>
          <w:bCs/>
        </w:rPr>
        <w:t xml:space="preserve">.</w:t>
      </w:r>
      <w:r>
        <w:br/>
      </w:r>
      <w:r>
        <w:t xml:space="preserve">    (a) a collection of things on public display  OR  a detailed explanation or background of a specific topic</w:t>
      </w:r>
      <w:r>
        <w:br/>
      </w:r>
      <w:r>
        <w:t xml:space="preserve">    (b) the process of assigning a value on or judging the worth of something; or the result of such a process</w:t>
      </w:r>
      <w:r>
        <w:br/>
      </w:r>
      <w:r>
        <w:t xml:space="preserve">    (c) not the same in different parts or at different times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not in agreement [with something else]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he completed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anecdotes</w:t>
      </w:r>
      <w:r>
        <w:rPr>
          <w:b/>
          <w:bCs/>
        </w:rPr>
        <w:t xml:space="preserve">, Mayor Schmoke ended our meeting.</w:t>
      </w:r>
      <w:r>
        <w:br/>
      </w:r>
      <w:r>
        <w:t xml:space="preserve">    (a) short, true stories</w:t>
      </w:r>
      <w:r>
        <w:br/>
      </w:r>
      <w:r>
        <w:t xml:space="preserve">    (b) outward appearances</w:t>
      </w:r>
      <w:r>
        <w:br/>
      </w:r>
      <w:r>
        <w:t xml:space="preserve">    (c) sizes or dimensions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obviously a far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egregious</w:t>
      </w:r>
      <w:r>
        <w:rPr>
          <w:b/>
          <w:bCs/>
        </w:rPr>
        <w:t xml:space="preserve"> </w:t>
      </w:r>
      <w:r>
        <w:rPr>
          <w:b/>
          <w:bCs/>
        </w:rPr>
        <w:t xml:space="preserve">situation, but I could sense faint echoes of Baltimore and the Bronx in the story of these townships.</w:t>
      </w:r>
      <w:r>
        <w:br/>
      </w:r>
      <w:r>
        <w:t xml:space="preserve">    (a) able to challenge</w:t>
      </w:r>
      <w:r>
        <w:br/>
      </w:r>
      <w:r>
        <w:t xml:space="preserve">    (b) exceptionally bad</w:t>
      </w:r>
      <w:r>
        <w:br/>
      </w:r>
      <w:r>
        <w:t xml:space="preserve">    (c) not demonstrating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be leaving soon to spend four weeks in the "bush," where he and dozens of other boys would join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aggregate</w:t>
      </w:r>
      <w:r>
        <w:rPr>
          <w:b/>
          <w:bCs/>
        </w:rPr>
        <w:t xml:space="preserve"> </w:t>
      </w:r>
      <w:r>
        <w:rPr>
          <w:b/>
          <w:bCs/>
        </w:rPr>
        <w:t xml:space="preserve">of elders and learn what it means to be a Xhosa man.</w:t>
      </w:r>
      <w:r>
        <w:br/>
      </w:r>
      <w:r>
        <w:t xml:space="preserve">    (a) reporter</w:t>
      </w:r>
      <w:r>
        <w:br/>
      </w:r>
      <w:r>
        <w:t xml:space="preserve">    (b) disorder</w:t>
      </w:r>
      <w:r>
        <w:br/>
      </w:r>
      <w:r>
        <w:t xml:space="preserve">    (c) combination (group)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camaraderie</w:t>
      </w:r>
      <w:r>
        <w:rPr>
          <w:b/>
          <w:bCs/>
        </w:rPr>
        <w:t xml:space="preserve">, intensity, and passion for the job, and the sense of duty to something larger than myself, was something I had missed desperately.</w:t>
      </w:r>
      <w:r>
        <w:br/>
      </w:r>
      <w:r>
        <w:t xml:space="preserve">    (a) not appropriate in size, amount, or degree</w:t>
      </w:r>
      <w:r>
        <w:br/>
      </w:r>
      <w:r>
        <w:t xml:space="preserve">    (b) close friendship amongst a group of people</w:t>
      </w:r>
      <w:r>
        <w:br/>
      </w:r>
      <w:r>
        <w:t xml:space="preserve">    (c) the degree of not being easily set on fire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2026-05-20T12:58:12Z</dcterms:created>
  <dcterms:modified xsi:type="dcterms:W3CDTF">2026-05-20T12:58:12Z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