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c60ef900c3b2e3cbbbf406f280e22bfdca8610e"/>
    <w:p>
      <w:pPr>
        <w:pStyle w:val="Heading1"/>
      </w:pPr>
      <w:r>
        <w:rPr>
          <w:b/>
          <w:bCs/>
        </w:rPr>
        <w:t xml:space="preserve">The Once and Future King</w:t>
      </w:r>
      <w:r>
        <w:br/>
      </w:r>
      <w:r>
        <w:rPr>
          <w:i/>
          <w:iCs/>
        </w:rPr>
        <w:t xml:space="preserve">T. H. White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attributed</w:t>
      </w:r>
      <w:r>
        <w:rPr>
          <w:b/>
          <w:bCs/>
        </w:rPr>
        <w:t xml:space="preserve"> </w:t>
      </w:r>
      <w:r>
        <w:rPr>
          <w:b/>
          <w:bCs/>
        </w:rPr>
        <w:t xml:space="preserve">to this weakness the fact that he could never get beyond the Future Simple of Utor.</w:t>
      </w:r>
      <w:r>
        <w:br/>
      </w:r>
      <w:r>
        <w:t xml:space="preserve">    (a) credited (pointed to as the cause of something)</w:t>
      </w:r>
      <w:r>
        <w:br/>
      </w:r>
      <w:r>
        <w:t xml:space="preserve">    (b) not made different; or shown to be different</w:t>
      </w:r>
      <w:r>
        <w:br/>
      </w:r>
      <w:r>
        <w:t xml:space="preserve">    (c) not changed directly from a solid to a vapor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we must imagine the Queen as a woman who had been robbed of her central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attribute</w:t>
      </w:r>
      <w:r>
        <w:rPr>
          <w:b/>
          <w:bCs/>
        </w:rPr>
        <w:t xml:space="preserve">.</w:t>
      </w:r>
      <w:r>
        <w:br/>
      </w:r>
      <w:r>
        <w:t xml:space="preserve">    (a) characteristic (of something or someone)</w:t>
      </w:r>
      <w:r>
        <w:br/>
      </w:r>
      <w:r>
        <w:t xml:space="preserve">    (b) dreamlike state of altered consciousness</w:t>
      </w:r>
      <w:r>
        <w:br/>
      </w:r>
      <w:r>
        <w:t xml:space="preserve">    (c) normal mood, personality, or inclination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Wart found that he could keep more or less level by altering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inclination</w:t>
      </w:r>
      <w:r>
        <w:rPr>
          <w:b/>
          <w:bCs/>
        </w:rPr>
        <w:t xml:space="preserve"> </w:t>
      </w:r>
      <w:r>
        <w:rPr>
          <w:b/>
          <w:bCs/>
        </w:rPr>
        <w:t xml:space="preserve">of his arm fins and the ones on his stomach.</w:t>
      </w:r>
      <w:r>
        <w:br/>
      </w:r>
      <w:r>
        <w:t xml:space="preserve">    (a) not in an agreement to marry</w:t>
      </w:r>
      <w:r>
        <w:br/>
      </w:r>
      <w:r>
        <w:t xml:space="preserve">    (b) angle</w:t>
      </w:r>
      <w:r>
        <w:br/>
      </w:r>
      <w:r>
        <w:t xml:space="preserve">    (c) activity or natural activity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 ordinary fellow, who did not spend half his life torturing himself by trying to discover what was right so as to conquer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inclination</w:t>
      </w:r>
      <w:r>
        <w:rPr>
          <w:b/>
          <w:bCs/>
        </w:rPr>
        <w:t xml:space="preserve"> </w:t>
      </w:r>
      <w:r>
        <w:rPr>
          <w:b/>
          <w:bCs/>
        </w:rPr>
        <w:t xml:space="preserve">towards what was wrong...</w:t>
      </w:r>
      <w:r>
        <w:br/>
      </w:r>
      <w:r>
        <w:t xml:space="preserve">    (a) act of hiring again</w:t>
      </w:r>
      <w:r>
        <w:br/>
      </w:r>
      <w:r>
        <w:t xml:space="preserve">    (b) tendency</w:t>
      </w:r>
      <w:r>
        <w:br/>
      </w:r>
      <w:r>
        <w:t xml:space="preserve">    (c) wrong understanding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moved his own fins anti-clockwise, gave the tip of his tail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cunning</w:t>
      </w:r>
      <w:r>
        <w:rPr>
          <w:b/>
          <w:bCs/>
        </w:rPr>
        <w:t xml:space="preserve"> </w:t>
      </w:r>
      <w:r>
        <w:rPr>
          <w:b/>
          <w:bCs/>
        </w:rPr>
        <w:t xml:space="preserve">flick, and was lying alongside the tench.</w:t>
      </w:r>
      <w:r>
        <w:br/>
      </w:r>
      <w:r>
        <w:t xml:space="preserve">    (a) related to the natural world (life, air, water, land...)</w:t>
      </w:r>
      <w:r>
        <w:br/>
      </w:r>
      <w:r>
        <w:t xml:space="preserve">    (b) good at achieving goals through cleverness and deception</w:t>
      </w:r>
      <w:r>
        <w:br/>
      </w:r>
      <w:r>
        <w:t xml:space="preserve">    (c) relating to logical examination to improve understanding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 green meadow, kept short, with a broad grassy bank raised round it on which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pavilions</w:t>
      </w:r>
      <w:r>
        <w:rPr>
          <w:b/>
          <w:bCs/>
        </w:rPr>
        <w:t xml:space="preserve"> </w:t>
      </w:r>
      <w:r>
        <w:rPr>
          <w:b/>
          <w:bCs/>
        </w:rPr>
        <w:t xml:space="preserve">could be erected.</w:t>
      </w:r>
      <w:r>
        <w:br/>
      </w:r>
      <w:r>
        <w:t xml:space="preserve">    (a) items characterized by narrower parallel folds when closed and wider when open -- such as a door or musical instrument with that characteristic</w:t>
      </w:r>
      <w:r>
        <w:br/>
      </w:r>
      <w:r>
        <w:t xml:space="preserve">    (b) a large building or section of a building that stands apart in function or design -- often used for gatherings, exhibitions, or specialized purposes</w:t>
      </w:r>
      <w:r>
        <w:br/>
      </w:r>
      <w:r>
        <w:t xml:space="preserve">    (c) (noun) things that are lighter and draw attention -- such as areas of a painting  OR  (verb) making some things lighter -- such as areas of a painting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Sir Grummore Grummursum is on the way to challenge you to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joust</w:t>
      </w:r>
      <w:r>
        <w:rPr>
          <w:b/>
          <w:bCs/>
        </w:rPr>
        <w:t xml:space="preserve">.</w:t>
      </w:r>
      <w:r>
        <w:br/>
      </w:r>
      <w:r>
        <w:t xml:space="preserve">    (a) accept someone's membership though a special procedure such as a ceremony and/or period of instruction and/or test</w:t>
      </w:r>
      <w:r>
        <w:br/>
      </w:r>
      <w:r>
        <w:t xml:space="preserve">    (b) a contest in which knights attempt to knock each other off horses with blunted lances</w:t>
      </w:r>
      <w:r>
        <w:br/>
      </w:r>
      <w:r>
        <w:t xml:space="preserve">    (c) a method of artistic painting on a wall by using watercolors on wet plaster; or the painting made in such a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decided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one accord</w:t>
      </w:r>
      <w:r>
        <w:rPr>
          <w:b/>
          <w:bCs/>
        </w:rPr>
        <w:t xml:space="preserve">, without even a whisper, to...</w:t>
      </w:r>
      <w:r>
        <w:br/>
      </w:r>
      <w:r>
        <w:t xml:space="preserve">    (a) whatever length of time</w:t>
      </w:r>
      <w:r>
        <w:br/>
      </w:r>
      <w:r>
        <w:t xml:space="preserve">    (b) lowest legal hourly pay</w:t>
      </w:r>
      <w:r>
        <w:br/>
      </w:r>
      <w:r>
        <w:t xml:space="preserve">    (c) one mind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a hurried council of war behind the line, At a hurried council of war behind the line, it was arranged that... The army split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accordingly</w:t>
      </w:r>
      <w:r>
        <w:rPr>
          <w:b/>
          <w:bCs/>
        </w:rPr>
        <w:t xml:space="preserve">.</w:t>
      </w:r>
      <w:r>
        <w:br/>
      </w:r>
      <w:r>
        <w:t xml:space="preserve">    (a) in keeping with what was just stated</w:t>
      </w:r>
      <w:r>
        <w:br/>
      </w:r>
      <w:r>
        <w:t xml:space="preserve">    (b) in spite of that (used to connect contrasting ideas)</w:t>
      </w:r>
      <w:r>
        <w:br/>
      </w:r>
      <w:r>
        <w:t xml:space="preserve">    (c) despite that (used to connect contrasting ideas.)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had got his hindquarters into the nook of a tree blown down by a gale, in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impregnable</w:t>
      </w:r>
      <w:r>
        <w:rPr>
          <w:b/>
          <w:bCs/>
        </w:rPr>
        <w:t xml:space="preserve"> </w:t>
      </w:r>
      <w:r>
        <w:rPr>
          <w:b/>
          <w:bCs/>
        </w:rPr>
        <w:t xml:space="preserve">position.</w:t>
      </w:r>
      <w:r>
        <w:br/>
      </w:r>
      <w:r>
        <w:t xml:space="preserve">    (a) able to take on or adopt</w:t>
      </w:r>
      <w:r>
        <w:br/>
      </w:r>
      <w:r>
        <w:t xml:space="preserve">    (b) able to withstand attack</w:t>
      </w:r>
      <w:r>
        <w:br/>
      </w:r>
      <w:r>
        <w:t xml:space="preserve">    (c) the state of being awake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Kay's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sumptuous</w:t>
      </w:r>
      <w:r>
        <w:rPr>
          <w:b/>
          <w:bCs/>
        </w:rPr>
        <w:t xml:space="preserve"> </w:t>
      </w:r>
      <w:r>
        <w:rPr>
          <w:b/>
          <w:bCs/>
        </w:rPr>
        <w:t xml:space="preserve">bath had to be set up in the box-room, between two towel-horses and an old box of selected games which contained a worn-out straw dart-board—it was called flechette in those days—because all the other rooms were full of packing.</w:t>
      </w:r>
      <w:r>
        <w:br/>
      </w:r>
      <w:r>
        <w:t xml:space="preserve">    (a) the state or degree of having the ability to change for different situations</w:t>
      </w:r>
      <w:r>
        <w:br/>
      </w:r>
      <w:r>
        <w:t xml:space="preserve">    (b) magnificent (impressively wonderful) -- often indicating something expensive</w:t>
      </w:r>
      <w:r>
        <w:br/>
      </w:r>
      <w:r>
        <w:t xml:space="preserve">    (c) the quality of behaving in an instinctive, uninhibited, and unplanned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silk pavilions of famous people, pitched on every side,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azure</w:t>
      </w:r>
      <w:r>
        <w:rPr>
          <w:b/>
          <w:bCs/>
        </w:rPr>
        <w:t xml:space="preserve"> </w:t>
      </w:r>
      <w:r>
        <w:rPr>
          <w:b/>
          <w:bCs/>
        </w:rPr>
        <w:t xml:space="preserve">and green and saffron and chequered.</w:t>
      </w:r>
      <w:r>
        <w:br/>
      </w:r>
      <w:r>
        <w:t xml:space="preserve">    (a) disorder</w:t>
      </w:r>
      <w:r>
        <w:br/>
      </w:r>
      <w:r>
        <w:t xml:space="preserve">    (b) sky-blue</w:t>
      </w:r>
      <w:r>
        <w:br/>
      </w:r>
      <w:r>
        <w:t xml:space="preserve">    (c) reporter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Life is too bitter already, without territories and wars and noble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feuds</w:t>
      </w:r>
      <w:r>
        <w:rPr>
          <w:b/>
          <w:bCs/>
        </w:rPr>
        <w:t xml:space="preserve">.</w:t>
      </w:r>
      <w:r>
        <w:br/>
      </w:r>
      <w:r>
        <w:t xml:space="preserve">    (a) make up (something not true)</w:t>
      </w:r>
      <w:r>
        <w:br/>
      </w:r>
      <w:r>
        <w:t xml:space="preserve">    (b) bitter, long-standing fights</w:t>
      </w:r>
      <w:r>
        <w:br/>
      </w:r>
      <w:r>
        <w:t xml:space="preserve">    (c) commends or praises publicly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Financial terms of peace would be agreed on—which would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</w:t>
      </w:r>
      <w:r>
        <w:rPr>
          <w:b/>
          <w:bCs/>
        </w:rPr>
        <w:t xml:space="preserve"> </w:t>
      </w:r>
      <w:r>
        <w:rPr>
          <w:b/>
          <w:bCs/>
        </w:rPr>
        <w:t xml:space="preserve">an excellent profit in ransoms—and all would be more or less as it had been before—except that the fiction of feudal overlordship would be abolished, which was a fiction in any case.</w:t>
      </w:r>
      <w:r>
        <w:br/>
      </w:r>
      <w:r>
        <w:t xml:space="preserve">    (a) stop (something from happening)</w:t>
      </w:r>
      <w:r>
        <w:br/>
      </w:r>
      <w:r>
        <w:t xml:space="preserve">    (b) produce or give</w:t>
      </w:r>
      <w:r>
        <w:br/>
      </w:r>
      <w:r>
        <w:t xml:space="preserve">    (c) think deeply or carefully about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Arthur would say: "You are welcome to Carlion, Sir Belleus, and may I ask which of my knights you 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yielded</w:t>
      </w:r>
      <w:r>
        <w:rPr>
          <w:b/>
          <w:bCs/>
        </w:rPr>
        <w:t xml:space="preserve"> </w:t>
      </w:r>
      <w:r>
        <w:rPr>
          <w:b/>
          <w:bCs/>
        </w:rPr>
        <w:t xml:space="preserve">to?"</w:t>
      </w:r>
      <w:r>
        <w:br/>
      </w:r>
      <w:r>
        <w:t xml:space="preserve">    (a) embarrassed or self-conscious</w:t>
      </w:r>
      <w:r>
        <w:br/>
      </w:r>
      <w:r>
        <w:t xml:space="preserve">    (b) gave in, gave way, or gave up</w:t>
      </w:r>
      <w:r>
        <w:br/>
      </w:r>
      <w:r>
        <w:t xml:space="preserve">    (c) with rises and falls in pitch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coming to capture Lancelot from Guenever, an expedition of which everybody except herself could feel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pathos</w:t>
      </w:r>
      <w:r>
        <w:rPr>
          <w:b/>
          <w:bCs/>
        </w:rPr>
        <w:t xml:space="preserve">.</w:t>
      </w:r>
      <w:r>
        <w:br/>
      </w:r>
      <w:r>
        <w:t xml:space="preserve">    (a) the study of how we know what we know</w:t>
      </w:r>
      <w:r>
        <w:br/>
      </w:r>
      <w:r>
        <w:t xml:space="preserve">    (b) a neurotransmitter found in the brain</w:t>
      </w:r>
      <w:r>
        <w:br/>
      </w:r>
      <w:r>
        <w:t xml:space="preserve">    (c) a quality that arouses pity or sorrow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 his mind Lamorak deserved death, like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felon</w:t>
      </w:r>
      <w:r>
        <w:rPr>
          <w:b/>
          <w:bCs/>
        </w:rPr>
        <w:t xml:space="preserve">, because he and his father had injured the Orkney clan.</w:t>
      </w:r>
      <w:r>
        <w:br/>
      </w:r>
      <w:r>
        <w:t xml:space="preserve">    (a) someone legally convicted of a felony (serious crime)</w:t>
      </w:r>
      <w:r>
        <w:br/>
      </w:r>
      <w:r>
        <w:t xml:space="preserve">    (b) an expert in the branch of geology that studies rocks</w:t>
      </w:r>
      <w:r>
        <w:br/>
      </w:r>
      <w:r>
        <w:t xml:space="preserve">    (c) a lens that limits light vibrations to a single plane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knew that the Cornwall and Orkney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faction</w:t>
      </w:r>
      <w:r>
        <w:rPr>
          <w:b/>
          <w:bCs/>
        </w:rPr>
        <w:t xml:space="preserve"> </w:t>
      </w:r>
      <w:r>
        <w:rPr>
          <w:b/>
          <w:bCs/>
        </w:rPr>
        <w:t xml:space="preserve">had always been the menace to her husband's hopes...</w:t>
      </w:r>
      <w:r>
        <w:br/>
      </w:r>
      <w:r>
        <w:t xml:space="preserve">    (a) complaint</w:t>
      </w:r>
      <w:r>
        <w:br/>
      </w:r>
      <w:r>
        <w:t xml:space="preserve">    (b) main road</w:t>
      </w:r>
      <w:r>
        <w:br/>
      </w:r>
      <w:r>
        <w:t xml:space="preserve">    (c) sub-group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Kings, in those days, took their household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tapestries</w:t>
      </w:r>
      <w:r>
        <w:rPr>
          <w:b/>
          <w:bCs/>
        </w:rPr>
        <w:t xml:space="preserve"> </w:t>
      </w:r>
      <w:r>
        <w:rPr>
          <w:b/>
          <w:bCs/>
        </w:rPr>
        <w:t xml:space="preserve">with them on campaign, which was a measure of the kind of camps they had.</w:t>
      </w:r>
      <w:r>
        <w:br/>
      </w:r>
      <w:r>
        <w:t xml:space="preserve">    (a) rug-like artworks -- often hung on a wall for display</w:t>
      </w:r>
      <w:r>
        <w:br/>
      </w:r>
      <w:r>
        <w:t xml:space="preserve">    (b) admits ceremoniously into an organization or position</w:t>
      </w:r>
      <w:r>
        <w:br/>
      </w:r>
      <w:r>
        <w:t xml:space="preserve">    (c) understands or explains something in a particular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it was so easy to lead one's country in various directions, as if she was a pig on a string, why had he failed to lead her into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chivalry</w:t>
      </w:r>
      <w:r>
        <w:rPr>
          <w:b/>
          <w:bCs/>
        </w:rPr>
        <w:t xml:space="preserve">, into justice and into peace?</w:t>
      </w:r>
      <w:r>
        <w:br/>
      </w:r>
      <w:r>
        <w:t xml:space="preserve">    (a) the process of replacing what was used up  OR  the process of restoring to a previous condition  OR  (more rarely) materials that replaced what was used up</w:t>
      </w:r>
      <w:r>
        <w:br/>
      </w:r>
      <w:r>
        <w:t xml:space="preserve">    (b) popular art movement of late 19th century French painters who used dabs of color to give an impression of their subject rather than a photographic-like depiction</w:t>
      </w:r>
      <w:r>
        <w:br/>
      </w:r>
      <w:r>
        <w:t xml:space="preserve">    (c) kindness, honor, bravery, and protection of the weak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2026-05-20T12:59:07Z</dcterms:created>
  <dcterms:modified xsi:type="dcterms:W3CDTF">2026-05-20T12:59:07Z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