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d95d500804d115b5183fd1d11151f99a5e3b7d"/>
    <w:p>
      <w:pPr>
        <w:pStyle w:val="Heading1"/>
      </w:pPr>
      <w:r>
        <w:rPr>
          <w:b/>
          <w:bCs/>
        </w:rPr>
        <w:t xml:space="preserve">The Omnivore's Dilemma</w:t>
      </w:r>
      <w:r>
        <w:br/>
      </w:r>
      <w:r>
        <w:rPr>
          <w:i/>
          <w:iCs/>
        </w:rPr>
        <w:t xml:space="preserve">Michael Pollan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passage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from Ralph Ellison,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Invisible Man</w:t>
      </w:r>
      <w:r>
        <w:rPr>
          <w:b/>
          <w:bCs/>
        </w:rPr>
        <w:t xml:space="preserve"> </w:t>
      </w:r>
      <w:r>
        <w:rPr>
          <w:b/>
          <w:bCs/>
        </w:rPr>
        <w:t xml:space="preserve">©1952.</w:t>
      </w:r>
      <w:r>
        <w:br/>
      </w:r>
      <w:r>
        <w:t xml:space="preserve">    (a) copied</w:t>
      </w:r>
      <w:r>
        <w:br/>
      </w:r>
      <w:r>
        <w:t xml:space="preserve">    (b) read</w:t>
      </w:r>
      <w:r>
        <w:br/>
      </w:r>
      <w:r>
        <w:t xml:space="preserve">    (c)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survived a severe infection of MRSA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.</w:t>
      </w:r>
      <w:r>
        <w:br/>
      </w:r>
      <w:r>
        <w:t xml:space="preserve">    (a) germs</w:t>
      </w:r>
      <w:r>
        <w:br/>
      </w:r>
      <w:r>
        <w:t xml:space="preserve">    (b) mosquitoes</w:t>
      </w:r>
      <w:r>
        <w:br/>
      </w:r>
      <w:r>
        <w:t xml:space="preserve">    (c) lice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bushels</w:t>
      </w:r>
      <w:r>
        <w:rPr>
          <w:b/>
          <w:bCs/>
        </w:rPr>
        <w:t xml:space="preserve"> </w:t>
      </w:r>
      <w:r>
        <w:rPr>
          <w:b/>
          <w:bCs/>
        </w:rPr>
        <w:t xml:space="preserve">of fun.</w:t>
      </w:r>
      <w:r>
        <w:br/>
      </w:r>
      <w:r>
        <w:t xml:space="preserve">    (a) shared by everyone</w:t>
      </w:r>
      <w:r>
        <w:br/>
      </w:r>
      <w:r>
        <w:t xml:space="preserve">    (b) measured in hours</w:t>
      </w:r>
      <w:r>
        <w:br/>
      </w:r>
      <w:r>
        <w:t xml:space="preserve">    (c) a large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switched from sodas and candy to water and low-</w:t>
      </w:r>
      <w:r>
        <w:rPr>
          <w:b/>
          <w:bCs/>
          <w:u w:val="single"/>
        </w:rPr>
        <w:t xml:space="preserve">calorie</w:t>
      </w:r>
      <w:r>
        <w:rPr>
          <w:b/>
          <w:bCs/>
        </w:rPr>
        <w:t xml:space="preserve"> </w:t>
      </w:r>
      <w:r>
        <w:rPr>
          <w:b/>
          <w:bCs/>
        </w:rPr>
        <w:t xml:space="preserve">snacks.</w:t>
      </w:r>
      <w:r>
        <w:br/>
      </w:r>
      <w:r>
        <w:t xml:space="preserve">    (a) a kind of vitamin</w:t>
      </w:r>
      <w:r>
        <w:br/>
      </w:r>
      <w:r>
        <w:t xml:space="preserve">    (b) a unit of food energy</w:t>
      </w:r>
      <w:r>
        <w:br/>
      </w:r>
      <w:r>
        <w:t xml:space="preserve">    (c) a type of food allergy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bear species are omnivorous, but individuals' diets can range from almost exclusively herbivorous to almost exclusively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depending on what food sources are available locally and seasonally.</w:t>
      </w:r>
      <w:r>
        <w:br/>
      </w:r>
      <w:r>
        <w:t xml:space="preserve">    (a) both meat-eating and plant-eating</w:t>
      </w:r>
      <w:r>
        <w:br/>
      </w:r>
      <w:r>
        <w:t xml:space="preserve">    (b) plant-eating</w:t>
      </w:r>
      <w:r>
        <w:br/>
      </w:r>
      <w:r>
        <w:t xml:space="preserve">    (c) meat-eating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most countries,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is to shake the head to indicate "no", but in Bulgaria that indicates "yes".</w:t>
      </w:r>
      <w:r>
        <w:br/>
      </w:r>
      <w:r>
        <w:t xml:space="preserve">    (a) normal behavior</w:t>
      </w:r>
      <w:r>
        <w:br/>
      </w:r>
      <w:r>
        <w:t xml:space="preserve">    (b) agreement</w:t>
      </w:r>
      <w:r>
        <w:br/>
      </w:r>
      <w:r>
        <w:t xml:space="preserve">    (c)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Maya faced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dilemma</w:t>
      </w:r>
      <w:r>
        <w:rPr>
          <w:b/>
          <w:bCs/>
        </w:rPr>
        <w:t xml:space="preserve">: tell the truth and hurt her friend, or stay silent.</w:t>
      </w:r>
      <w:r>
        <w:br/>
      </w:r>
      <w:r>
        <w:t xml:space="preserve">    (a) lucky break</w:t>
      </w:r>
      <w:r>
        <w:br/>
      </w:r>
      <w:r>
        <w:t xml:space="preserve">    (b) simple task</w:t>
      </w:r>
      <w:r>
        <w:br/>
      </w:r>
      <w:r>
        <w:t xml:space="preserve">    (c) hard choice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Dogs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domesticated</w:t>
      </w:r>
      <w:r>
        <w:rPr>
          <w:b/>
          <w:bCs/>
        </w:rPr>
        <w:t xml:space="preserve"> </w:t>
      </w:r>
      <w:r>
        <w:rPr>
          <w:b/>
          <w:bCs/>
        </w:rPr>
        <w:t xml:space="preserve">from wolves thousands of years ago.</w:t>
      </w:r>
      <w:r>
        <w:br/>
      </w:r>
      <w:r>
        <w:t xml:space="preserve">    (a) raised on a working farm</w:t>
      </w:r>
      <w:r>
        <w:br/>
      </w:r>
      <w:r>
        <w:t xml:space="preserve">    (b) made fit to live with humans</w:t>
      </w:r>
      <w:r>
        <w:br/>
      </w:r>
      <w:r>
        <w:t xml:space="preserve">    (c) trained to hunt wild 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Different mutations had occurred in the isolated populations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evolved</w:t>
      </w:r>
      <w:r>
        <w:rPr>
          <w:b/>
          <w:bCs/>
        </w:rPr>
        <w:t xml:space="preserve"> </w:t>
      </w:r>
      <w:r>
        <w:rPr>
          <w:b/>
          <w:bCs/>
        </w:rPr>
        <w:t xml:space="preserve">in different cave systems.</w:t>
      </w:r>
      <w:r>
        <w:br/>
      </w:r>
      <w:r>
        <w:br/>
      </w:r>
      <w:r>
        <w:t xml:space="preserve">    (a) changed through evolution</w:t>
      </w:r>
      <w:r>
        <w:br/>
      </w:r>
      <w:r>
        <w:t xml:space="preserve">    (b) migrated to live</w:t>
      </w:r>
      <w:r>
        <w:br/>
      </w:r>
      <w:r>
        <w:t xml:space="preserve">    (c) lived for many years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brewers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ferment</w:t>
      </w:r>
      <w:r>
        <w:rPr>
          <w:b/>
          <w:bCs/>
        </w:rPr>
        <w:t xml:space="preserve"> </w:t>
      </w:r>
      <w:r>
        <w:rPr>
          <w:b/>
          <w:bCs/>
        </w:rPr>
        <w:t xml:space="preserve">the barley for several weeks to produce beer.</w:t>
      </w:r>
      <w:r>
        <w:br/>
      </w:r>
      <w:r>
        <w:t xml:space="preserve">    (a) carefully freeze solid</w:t>
      </w:r>
      <w:r>
        <w:br/>
      </w:r>
      <w:r>
        <w:t xml:space="preserve">    (b) completely dry out</w:t>
      </w:r>
      <w:r>
        <w:br/>
      </w:r>
      <w:r>
        <w:t xml:space="preserve">    (c) chemically break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Sherman's troop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foraged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countryside to gather food.</w:t>
      </w:r>
      <w:r>
        <w:br/>
      </w:r>
      <w:r>
        <w:t xml:space="preserve">    (a) crossed</w:t>
      </w:r>
      <w:r>
        <w:br/>
      </w:r>
      <w:r>
        <w:t xml:space="preserve">    (b) searched and gathered</w:t>
      </w:r>
      <w:r>
        <w:br/>
      </w:r>
      <w:r>
        <w:t xml:space="preserve">    (c) marched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bear species are omnivorous, but individuals' diets can range from almost exclusively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herbivorous</w:t>
      </w:r>
      <w:r>
        <w:rPr>
          <w:b/>
          <w:bCs/>
        </w:rPr>
        <w:t xml:space="preserve"> </w:t>
      </w:r>
      <w:r>
        <w:rPr>
          <w:b/>
          <w:bCs/>
        </w:rPr>
        <w:t xml:space="preserve">to almost exclusively carnivorous depending on what food sources are available locally and seasonally.</w:t>
      </w:r>
      <w:r>
        <w:br/>
      </w:r>
      <w:r>
        <w:t xml:space="preserve">    (a) feeding primarily on plants</w:t>
      </w:r>
      <w:r>
        <w:br/>
      </w:r>
      <w:r>
        <w:t xml:space="preserve">    (b) feeding primarily on meat</w:t>
      </w:r>
      <w:r>
        <w:br/>
      </w:r>
      <w:r>
        <w:t xml:space="preserve">    (c) feeding on both meat and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hybrid</w:t>
      </w:r>
      <w:r>
        <w:rPr>
          <w:b/>
          <w:bCs/>
        </w:rPr>
        <w:t xml:space="preserve"> </w:t>
      </w:r>
      <w:r>
        <w:rPr>
          <w:b/>
          <w:bCs/>
        </w:rPr>
        <w:t xml:space="preserve">combines features from sedans and SUVs in one vehicle.</w:t>
      </w:r>
      <w:r>
        <w:br/>
      </w:r>
      <w:r>
        <w:t xml:space="preserve">    (a) exact copy of one source</w:t>
      </w:r>
      <w:r>
        <w:br/>
      </w:r>
      <w:r>
        <w:t xml:space="preserve">    (b) single pure version</w:t>
      </w:r>
      <w:r>
        <w:br/>
      </w:r>
      <w:r>
        <w:t xml:space="preserve">    (c) mix of different types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water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molecule</w:t>
      </w:r>
      <w:r>
        <w:rPr>
          <w:b/>
          <w:bCs/>
        </w:rPr>
        <w:t xml:space="preserve"> </w:t>
      </w:r>
      <w:r>
        <w:rPr>
          <w:b/>
          <w:bCs/>
        </w:rPr>
        <w:t xml:space="preserve">is made of two hydrogen atoms and one oxygen atom.</w:t>
      </w:r>
      <w:r>
        <w:br/>
      </w:r>
      <w:r>
        <w:t xml:space="preserve">    (a) kind of heavy metal</w:t>
      </w:r>
      <w:r>
        <w:br/>
      </w:r>
      <w:r>
        <w:t xml:space="preserve">    (b) large living cell</w:t>
      </w:r>
      <w:r>
        <w:br/>
      </w:r>
      <w:r>
        <w:t xml:space="preserve">    (c) tiny chemical unit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doctor explained that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obese</w:t>
      </w:r>
      <w:r>
        <w:rPr>
          <w:b/>
          <w:bCs/>
        </w:rPr>
        <w:t xml:space="preserve"> </w:t>
      </w:r>
      <w:r>
        <w:rPr>
          <w:b/>
          <w:bCs/>
        </w:rPr>
        <w:t xml:space="preserve">can lead to health problems like heart disease and diabetes.</w:t>
      </w:r>
      <w:r>
        <w:br/>
      </w:r>
      <w:r>
        <w:t xml:space="preserve">    (a) significantly overweight</w:t>
      </w:r>
      <w:r>
        <w:br/>
      </w:r>
      <w:r>
        <w:t xml:space="preserve">    (b) so muscular it limits movement</w:t>
      </w:r>
      <w:r>
        <w:br/>
      </w:r>
      <w:r>
        <w:t xml:space="preserve">    (c) significantly underweight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thought that there are over 20,000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of ants.</w:t>
      </w:r>
      <w:r>
        <w:br/>
      </w:r>
      <w:r>
        <w:t xml:space="preserve">    (a) different categories</w:t>
      </w:r>
      <w:r>
        <w:br/>
      </w:r>
      <w:r>
        <w:t xml:space="preserve">    (b) different nest types</w:t>
      </w:r>
      <w:r>
        <w:br/>
      </w:r>
      <w:r>
        <w:t xml:space="preserve">    (c) different diets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trying to make a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synthetic</w:t>
      </w:r>
      <w:r>
        <w:rPr>
          <w:b/>
          <w:bCs/>
        </w:rPr>
        <w:t xml:space="preserve"> </w:t>
      </w:r>
      <w:r>
        <w:rPr>
          <w:b/>
          <w:bCs/>
        </w:rPr>
        <w:t xml:space="preserve">fabric that breathes better than cotton.</w:t>
      </w:r>
      <w:r>
        <w:br/>
      </w:r>
      <w:r>
        <w:t xml:space="preserve">    (a) man-made</w:t>
      </w:r>
      <w:r>
        <w:br/>
      </w:r>
      <w:r>
        <w:t xml:space="preserve">    (b) insulating</w:t>
      </w:r>
      <w:r>
        <w:br/>
      </w:r>
      <w:r>
        <w:t xml:space="preserve">    (c) durable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known</w:t>
      </w:r>
      <w:r>
        <w:br/>
      </w:r>
      <w:r>
        <w:t xml:space="preserve">    (b) are consistent</w:t>
      </w:r>
      <w:r>
        <w:br/>
      </w:r>
      <w:r>
        <w:t xml:space="preserve">    (c) are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her baby when he was three months old and started him on cow's milk.</w:t>
      </w:r>
      <w:r>
        <w:br/>
      </w:r>
      <w:r>
        <w:t xml:space="preserve">    (a) to make fit for service to humans or home life -- by breeding or taming</w:t>
      </w:r>
      <w:r>
        <w:br/>
      </w:r>
      <w:r>
        <w:t xml:space="preserve">    (b) broke the law by telling lies after formally promising to tell the truth</w:t>
      </w:r>
      <w:r>
        <w:br/>
      </w:r>
      <w:r>
        <w:t xml:space="preserve">    (c) adapted to the removal of breastmilk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produced</w:t>
      </w:r>
      <w:r>
        <w:br/>
      </w:r>
      <w:r>
        <w:t xml:space="preserve">    (b) slowed down</w:t>
      </w:r>
      <w:r>
        <w:br/>
      </w:r>
      <w:r>
        <w:t xml:space="preserve">    (c) destroyed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2026-05-20T03:56:51Z</dcterms:created>
  <dcterms:modified xsi:type="dcterms:W3CDTF">2026-05-20T03:56:51Z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