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54eef5759558a9ecde3667e07b46559a781298"/>
    <w:p>
      <w:pPr>
        <w:pStyle w:val="Heading1"/>
      </w:pPr>
      <w:r>
        <w:rPr>
          <w:b/>
          <w:bCs/>
        </w:rPr>
        <w:t xml:space="preserve">The Odyssey</w:t>
      </w:r>
      <w:r>
        <w:br/>
      </w:r>
      <w:r>
        <w:rPr>
          <w:i/>
          <w:iCs/>
        </w:rPr>
        <w:t xml:space="preserve">Homer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FDA discovered the problem while reviewing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adverse</w:t>
      </w:r>
      <w:r>
        <w:rPr>
          <w:b/>
          <w:bCs/>
        </w:rPr>
        <w:t xml:space="preserve"> </w:t>
      </w:r>
      <w:r>
        <w:rPr>
          <w:b/>
          <w:bCs/>
        </w:rPr>
        <w:t xml:space="preserve">events reported in the database.</w:t>
      </w:r>
      <w:r>
        <w:br/>
      </w:r>
      <w:r>
        <w:t xml:space="preserve">    (a) routine</w:t>
      </w:r>
      <w:r>
        <w:br/>
      </w:r>
      <w:r>
        <w:t xml:space="preserve">    (b) minor</w:t>
      </w:r>
      <w:r>
        <w:br/>
      </w:r>
      <w:r>
        <w:t xml:space="preserve">    (c) harmful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doesn't think of him in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amorous</w:t>
      </w:r>
      <w:r>
        <w:rPr>
          <w:b/>
          <w:bCs/>
        </w:rPr>
        <w:t xml:space="preserve"> </w:t>
      </w:r>
      <w:r>
        <w:rPr>
          <w:b/>
          <w:bCs/>
        </w:rPr>
        <w:t xml:space="preserve">way.</w:t>
      </w:r>
      <w:r>
        <w:br/>
      </w:r>
      <w:r>
        <w:t xml:space="preserve">    (a) logical or analytical</w:t>
      </w:r>
      <w:r>
        <w:br/>
      </w:r>
      <w:r>
        <w:t xml:space="preserve">    (b) romantic or sexual</w:t>
      </w:r>
      <w:r>
        <w:br/>
      </w:r>
      <w:r>
        <w:t xml:space="preserve">    (c) light-hearted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early test results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augur</w:t>
      </w:r>
      <w:r>
        <w:rPr>
          <w:b/>
          <w:bCs/>
        </w:rPr>
        <w:t xml:space="preserve"> </w:t>
      </w:r>
      <w:r>
        <w:rPr>
          <w:b/>
          <w:bCs/>
        </w:rPr>
        <w:t xml:space="preserve">a successful launch for the new vaccine.</w:t>
      </w:r>
      <w:r>
        <w:br/>
      </w:r>
      <w:r>
        <w:t xml:space="preserve">    (a) predict and foretell</w:t>
      </w:r>
      <w:r>
        <w:br/>
      </w:r>
      <w:r>
        <w:t xml:space="preserve">    (b) delay and postpone</w:t>
      </w:r>
      <w:r>
        <w:br/>
      </w:r>
      <w:r>
        <w:t xml:space="preserve">    (c) ignore and forget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Clear skies and a warm breeze made for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auspicious</w:t>
      </w:r>
      <w:r>
        <w:rPr>
          <w:b/>
          <w:bCs/>
        </w:rPr>
        <w:t xml:space="preserve"> </w:t>
      </w:r>
      <w:r>
        <w:rPr>
          <w:b/>
          <w:bCs/>
        </w:rPr>
        <w:t xml:space="preserve">start to the journey.</w:t>
      </w:r>
      <w:r>
        <w:br/>
      </w:r>
      <w:r>
        <w:t xml:space="preserve">    (a) favorable and promising</w:t>
      </w:r>
      <w:r>
        <w:br/>
      </w:r>
      <w:r>
        <w:t xml:space="preserve">    (b) ominous and dark</w:t>
      </w:r>
      <w:r>
        <w:br/>
      </w:r>
      <w:r>
        <w:t xml:space="preserve">    (c) dull and ordinary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wined, dined,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beguiled</w:t>
      </w:r>
      <w:r>
        <w:rPr>
          <w:b/>
          <w:bCs/>
        </w:rPr>
        <w:t xml:space="preserve"> </w:t>
      </w:r>
      <w:r>
        <w:rPr>
          <w:b/>
          <w:bCs/>
        </w:rPr>
        <w:t xml:space="preserve">into signing the contract.</w:t>
      </w:r>
      <w:r>
        <w:br/>
      </w:r>
      <w:r>
        <w:t xml:space="preserve">    (a) forced</w:t>
      </w:r>
      <w:r>
        <w:br/>
      </w:r>
      <w:r>
        <w:t xml:space="preserve">    (b) tricked</w:t>
      </w:r>
      <w:r>
        <w:br/>
      </w:r>
      <w:r>
        <w:t xml:space="preserve">    (c) encouraged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Russia's Lake Baikal, is the world's deepest and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capacious</w:t>
      </w:r>
      <w:r>
        <w:rPr>
          <w:b/>
          <w:bCs/>
        </w:rPr>
        <w:t xml:space="preserve"> </w:t>
      </w:r>
      <w:r>
        <w:rPr>
          <w:b/>
          <w:bCs/>
        </w:rPr>
        <w:t xml:space="preserve">lake.</w:t>
      </w:r>
      <w:r>
        <w:br/>
      </w:r>
      <w:r>
        <w:t xml:space="preserve">    (a) large</w:t>
      </w:r>
      <w:r>
        <w:br/>
      </w:r>
      <w:r>
        <w:t xml:space="preserve">    (b) cold</w:t>
      </w:r>
      <w:r>
        <w:br/>
      </w:r>
      <w:r>
        <w:t xml:space="preserve">    (c) salty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journalists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defamed</w:t>
      </w:r>
      <w:r>
        <w:rPr>
          <w:b/>
          <w:bCs/>
        </w:rPr>
        <w:t xml:space="preserve"> </w:t>
      </w:r>
      <w:r>
        <w:rPr>
          <w:b/>
          <w:bCs/>
        </w:rPr>
        <w:t xml:space="preserve">me!</w:t>
      </w:r>
      <w:r>
        <w:br/>
      </w:r>
      <w:r>
        <w:t xml:space="preserve">    (a) understood or explained something in a particular way</w:t>
      </w:r>
      <w:r>
        <w:br/>
      </w:r>
      <w:r>
        <w:t xml:space="preserve">    (b) hurt someone's reputation through false statements</w:t>
      </w:r>
      <w:r>
        <w:br/>
      </w:r>
      <w:r>
        <w:t xml:space="preserve">    (c) not having accepted beliefs without critical question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is too much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</w:t>
      </w:r>
      <w:r>
        <w:rPr>
          <w:b/>
          <w:bCs/>
        </w:rPr>
        <w:t xml:space="preserve"> </w:t>
      </w:r>
      <w:r>
        <w:rPr>
          <w:b/>
          <w:bCs/>
        </w:rPr>
        <w:t xml:space="preserve">in their home.</w:t>
      </w:r>
      <w:r>
        <w:br/>
      </w:r>
      <w:r>
        <w:t xml:space="preserve">    (a) loud noise</w:t>
      </w:r>
      <w:r>
        <w:br/>
      </w:r>
      <w:r>
        <w:t xml:space="preserve">    (b) conflict</w:t>
      </w:r>
      <w:r>
        <w:br/>
      </w:r>
      <w:r>
        <w:t xml:space="preserve">    (c) uncritical 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Concern for her children's safety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impelled</w:t>
      </w:r>
      <w:r>
        <w:rPr>
          <w:b/>
          <w:bCs/>
        </w:rPr>
        <w:t xml:space="preserve"> </w:t>
      </w:r>
      <w:r>
        <w:rPr>
          <w:b/>
          <w:bCs/>
        </w:rPr>
        <w:t xml:space="preserve">her to take action and confront the intruder.</w:t>
      </w:r>
      <w:r>
        <w:br/>
      </w:r>
      <w:r>
        <w:t xml:space="preserve">    (a) prevented</w:t>
      </w:r>
      <w:r>
        <w:br/>
      </w:r>
      <w:r>
        <w:t xml:space="preserve">    (b) slowed</w:t>
      </w:r>
      <w:r>
        <w:br/>
      </w:r>
      <w:r>
        <w:t xml:space="preserve">    (c) drove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made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purchase, buying the car without test-driving it first.</w:t>
      </w:r>
      <w:r>
        <w:br/>
      </w:r>
      <w:r>
        <w:t xml:space="preserve">    (a) cautious</w:t>
      </w:r>
      <w:r>
        <w:br/>
      </w:r>
      <w:r>
        <w:t xml:space="preserve">    (b) impulsive</w:t>
      </w:r>
      <w:r>
        <w:br/>
      </w:r>
      <w:r>
        <w:t xml:space="preserve">    (c) wealthy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government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interdicted</w:t>
      </w:r>
      <w:r>
        <w:rPr>
          <w:b/>
          <w:bCs/>
        </w:rPr>
        <w:t xml:space="preserve"> </w:t>
      </w:r>
      <w:r>
        <w:rPr>
          <w:b/>
          <w:bCs/>
        </w:rPr>
        <w:t xml:space="preserve">the shipment of arms to the rebels.</w:t>
      </w:r>
      <w:r>
        <w:br/>
      </w:r>
      <w:r>
        <w:t xml:space="preserve">    (a) discovered</w:t>
      </w:r>
      <w:r>
        <w:br/>
      </w:r>
      <w:r>
        <w:t xml:space="preserve">    (b) provided</w:t>
      </w:r>
      <w:r>
        <w:br/>
      </w:r>
      <w:r>
        <w:t xml:space="preserve">    (c) stopped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thought I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inured</w:t>
      </w:r>
      <w:r>
        <w:rPr>
          <w:b/>
          <w:bCs/>
        </w:rPr>
        <w:t xml:space="preserve"> </w:t>
      </w:r>
      <w:r>
        <w:rPr>
          <w:b/>
          <w:bCs/>
        </w:rPr>
        <w:t xml:space="preserve">to her insults, but I cried as I drove home.</w:t>
      </w:r>
      <w:r>
        <w:br/>
      </w:r>
      <w:r>
        <w:t xml:space="preserve">    (a) desensitized</w:t>
      </w:r>
      <w:r>
        <w:br/>
      </w:r>
      <w:r>
        <w:t xml:space="preserve">    (b) wise</w:t>
      </w:r>
      <w:r>
        <w:br/>
      </w:r>
      <w:r>
        <w:t xml:space="preserve">    (c) already destroyed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singer's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luscious</w:t>
      </w:r>
      <w:r>
        <w:rPr>
          <w:b/>
          <w:bCs/>
        </w:rPr>
        <w:t xml:space="preserve"> </w:t>
      </w:r>
      <w:r>
        <w:rPr>
          <w:b/>
          <w:bCs/>
        </w:rPr>
        <w:t xml:space="preserve">voice made even simple songs sound deeply emotional.</w:t>
      </w:r>
      <w:r>
        <w:br/>
      </w:r>
      <w:r>
        <w:t xml:space="preserve">    (a) harshly grating</w:t>
      </w:r>
      <w:r>
        <w:br/>
      </w:r>
      <w:r>
        <w:t xml:space="preserve">    (b) barely audible</w:t>
      </w:r>
      <w:r>
        <w:br/>
      </w:r>
      <w:r>
        <w:t xml:space="preserve">    (c) richly appealing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obsequious</w:t>
      </w:r>
      <w:r>
        <w:rPr>
          <w:b/>
          <w:bCs/>
        </w:rPr>
        <w:t xml:space="preserve"> </w:t>
      </w:r>
      <w:r>
        <w:rPr>
          <w:b/>
          <w:bCs/>
        </w:rPr>
        <w:t xml:space="preserve">waiter praised every comment the celebrity made.</w:t>
      </w:r>
      <w:r>
        <w:br/>
      </w:r>
      <w:r>
        <w:t xml:space="preserve">    (a) too eager to please</w:t>
      </w:r>
      <w:r>
        <w:br/>
      </w:r>
      <w:r>
        <w:t xml:space="preserve">    (b) quick to complain</w:t>
      </w:r>
      <w:r>
        <w:br/>
      </w:r>
      <w:r>
        <w:t xml:space="preserve">    (c) hard to recognize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committee expressed a desire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redress</w:t>
      </w:r>
      <w:r>
        <w:rPr>
          <w:b/>
          <w:bCs/>
        </w:rPr>
        <w:t xml:space="preserve"> </w:t>
      </w:r>
      <w:r>
        <w:rPr>
          <w:b/>
          <w:bCs/>
        </w:rPr>
        <w:t xml:space="preserve">the oversight.</w:t>
      </w:r>
      <w:r>
        <w:br/>
      </w:r>
      <w:r>
        <w:t xml:space="preserve">    (a) investigate</w:t>
      </w:r>
      <w:r>
        <w:br/>
      </w:r>
      <w:r>
        <w:t xml:space="preserve">    (b) change clothing after</w:t>
      </w:r>
      <w:r>
        <w:br/>
      </w:r>
      <w:r>
        <w:t xml:space="preserve">    (c) make up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want to spoil her, but I don't have the heart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reprove</w:t>
      </w:r>
      <w:r>
        <w:rPr>
          <w:b/>
          <w:bCs/>
        </w:rPr>
        <w:t xml:space="preserve"> </w:t>
      </w:r>
      <w:r>
        <w:rPr>
          <w:b/>
          <w:bCs/>
        </w:rPr>
        <w:t xml:space="preserve">her.</w:t>
      </w:r>
      <w:r>
        <w:br/>
      </w:r>
      <w:r>
        <w:t xml:space="preserve">    (a) criticize</w:t>
      </w:r>
      <w:r>
        <w:br/>
      </w:r>
      <w:r>
        <w:t xml:space="preserve">    (b) instruct</w:t>
      </w:r>
      <w:r>
        <w:br/>
      </w:r>
      <w:r>
        <w:t xml:space="preserve">    (c) compliment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visited every art museum in New York City, and she still wasn't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satiated</w:t>
      </w:r>
      <w:r>
        <w:rPr>
          <w:b/>
          <w:bCs/>
        </w:rPr>
        <w:t xml:space="preserve">.</w:t>
      </w:r>
      <w:r>
        <w:br/>
      </w:r>
      <w:r>
        <w:t xml:space="preserve">    (a) knowledgeable</w:t>
      </w:r>
      <w:r>
        <w:br/>
      </w:r>
      <w:r>
        <w:t xml:space="preserve">    (b) satisfied</w:t>
      </w:r>
      <w:r>
        <w:br/>
      </w:r>
      <w:r>
        <w:t xml:space="preserve">    (c) tired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spurned</w:t>
      </w:r>
      <w:r>
        <w:rPr>
          <w:b/>
          <w:bCs/>
        </w:rPr>
        <w:t xml:space="preserve"> </w:t>
      </w:r>
      <w:r>
        <w:rPr>
          <w:b/>
          <w:bCs/>
        </w:rPr>
        <w:t xml:space="preserve">both major parties in the last election.</w:t>
      </w:r>
      <w:r>
        <w:br/>
      </w:r>
      <w:r>
        <w:t xml:space="preserve">    (a) joined</w:t>
      </w:r>
      <w:r>
        <w:br/>
      </w:r>
      <w:r>
        <w:t xml:space="preserve">    (b) rejected</w:t>
      </w:r>
      <w:r>
        <w:br/>
      </w:r>
      <w:r>
        <w:t xml:space="preserve">    (c) founded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new student answered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timorous</w:t>
      </w:r>
      <w:r>
        <w:rPr>
          <w:b/>
          <w:bCs/>
        </w:rPr>
        <w:t xml:space="preserve"> </w:t>
      </w:r>
      <w:r>
        <w:rPr>
          <w:b/>
          <w:bCs/>
        </w:rPr>
        <w:t xml:space="preserve">voice barely above a whisper.</w:t>
      </w:r>
      <w:r>
        <w:br/>
      </w:r>
      <w:r>
        <w:t xml:space="preserve">    (a) loud</w:t>
      </w:r>
      <w:r>
        <w:br/>
      </w:r>
      <w:r>
        <w:t xml:space="preserve">    (b) angry</w:t>
      </w:r>
      <w:r>
        <w:br/>
      </w:r>
      <w:r>
        <w:t xml:space="preserve">    (c) timid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Police used to be allowed to use their discretion in deciding whether to arrest 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vagrant</w:t>
      </w:r>
      <w:r>
        <w:rPr>
          <w:b/>
          <w:bCs/>
        </w:rPr>
        <w:t xml:space="preserve">.</w:t>
      </w:r>
      <w:r>
        <w:br/>
      </w:r>
      <w:r>
        <w:t xml:space="preserve">    (a) someone who is visiting from out-of-town</w:t>
      </w:r>
      <w:r>
        <w:br/>
      </w:r>
      <w:r>
        <w:t xml:space="preserve">    (b) impoverished person without a home or job</w:t>
      </w:r>
      <w:r>
        <w:br/>
      </w:r>
      <w:r>
        <w:t xml:space="preserve">    (c) person who used recreational drugs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2026-05-20T02:23:21Z</dcterms:created>
  <dcterms:modified xsi:type="dcterms:W3CDTF">2026-05-20T02:23:21Z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