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54eef5759558a9ecde3667e07b46559a781298"/>
    <w:p>
      <w:pPr>
        <w:pStyle w:val="Heading1"/>
      </w:pPr>
      <w:r>
        <w:rPr>
          <w:b/>
          <w:bCs/>
        </w:rPr>
        <w:t xml:space="preserve">The Odyssey</w:t>
      </w:r>
      <w:r>
        <w:br/>
      </w:r>
      <w:r>
        <w:rPr>
          <w:i/>
          <w:iCs/>
        </w:rPr>
        <w:t xml:space="preserve">Homer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took every opportunity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assail</w:t>
      </w:r>
      <w:r>
        <w:rPr>
          <w:b/>
          <w:bCs/>
        </w:rPr>
        <w:t xml:space="preserve"> </w:t>
      </w:r>
      <w:r>
        <w:rPr>
          <w:b/>
          <w:bCs/>
        </w:rPr>
        <w:t xml:space="preserve">the policy.</w:t>
      </w:r>
      <w:r>
        <w:br/>
      </w:r>
      <w:r>
        <w:t xml:space="preserve">    (a) attack</w:t>
      </w:r>
      <w:r>
        <w:br/>
      </w:r>
      <w:r>
        <w:t xml:space="preserve">    (b) study</w:t>
      </w:r>
      <w:r>
        <w:br/>
      </w:r>
      <w:r>
        <w:t xml:space="preserve">    (c)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Constant interruptions are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bane</w:t>
      </w:r>
      <w:r>
        <w:rPr>
          <w:b/>
          <w:bCs/>
        </w:rPr>
        <w:t xml:space="preserve"> </w:t>
      </w:r>
      <w:r>
        <w:rPr>
          <w:b/>
          <w:bCs/>
        </w:rPr>
        <w:t xml:space="preserve">of my work day.</w:t>
      </w:r>
      <w:r>
        <w:br/>
      </w:r>
      <w:r>
        <w:t xml:space="preserve">    (a) defeated challenge</w:t>
      </w:r>
      <w:r>
        <w:br/>
      </w:r>
      <w:r>
        <w:t xml:space="preserve">    (b) recurring difficulty</w:t>
      </w:r>
      <w:r>
        <w:br/>
      </w:r>
      <w:r>
        <w:t xml:space="preserve">    (c) primary focus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Jacob remained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chaste</w:t>
      </w:r>
      <w:r>
        <w:rPr>
          <w:b/>
          <w:bCs/>
        </w:rPr>
        <w:t xml:space="preserve"> </w:t>
      </w:r>
      <w:r>
        <w:rPr>
          <w:b/>
          <w:bCs/>
        </w:rPr>
        <w:t xml:space="preserve">until he met his future spouse.</w:t>
      </w:r>
      <w:r>
        <w:br/>
      </w:r>
      <w:r>
        <w:t xml:space="preserve">    (a) disillusioned</w:t>
      </w:r>
      <w:r>
        <w:br/>
      </w:r>
      <w:r>
        <w:t xml:space="preserve">    (b) unfaithful to anyone</w:t>
      </w:r>
      <w:r>
        <w:br/>
      </w:r>
      <w:r>
        <w:t xml:space="preserve">    (c) a virgin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Congressional power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constrained</w:t>
      </w:r>
      <w:r>
        <w:rPr>
          <w:b/>
          <w:bCs/>
        </w:rPr>
        <w:t xml:space="preserve"> </w:t>
      </w:r>
      <w:r>
        <w:rPr>
          <w:b/>
          <w:bCs/>
        </w:rPr>
        <w:t xml:space="preserve">by the court.</w:t>
      </w:r>
      <w:r>
        <w:br/>
      </w:r>
      <w:r>
        <w:t xml:space="preserve">    (a) restricted</w:t>
      </w:r>
      <w:r>
        <w:br/>
      </w:r>
      <w:r>
        <w:t xml:space="preserve">    (b) threatened</w:t>
      </w:r>
      <w:r>
        <w:br/>
      </w:r>
      <w:r>
        <w:t xml:space="preserve">    (c) enforced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want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constraints</w:t>
      </w:r>
      <w:r>
        <w:rPr>
          <w:b/>
          <w:bCs/>
        </w:rPr>
        <w:t xml:space="preserve"> </w:t>
      </w:r>
      <w:r>
        <w:rPr>
          <w:b/>
          <w:bCs/>
        </w:rPr>
        <w:t xml:space="preserve">on her power to spend taxpayer funds.</w:t>
      </w:r>
      <w:r>
        <w:br/>
      </w:r>
      <w:r>
        <w:t xml:space="preserve">    (a) flexibility</w:t>
      </w:r>
      <w:r>
        <w:br/>
      </w:r>
      <w:r>
        <w:t xml:space="preserve">    (b) limitations</w:t>
      </w:r>
      <w:r>
        <w:br/>
      </w:r>
      <w:r>
        <w:t xml:space="preserve">    (c) increases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a clear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discrepancy</w:t>
      </w:r>
      <w:r>
        <w:rPr>
          <w:b/>
          <w:bCs/>
        </w:rPr>
        <w:t xml:space="preserve"> </w:t>
      </w:r>
      <w:r>
        <w:rPr>
          <w:b/>
          <w:bCs/>
        </w:rPr>
        <w:t xml:space="preserve">in the two witnesses' stories.</w:t>
      </w:r>
      <w:r>
        <w:br/>
      </w:r>
      <w:r>
        <w:t xml:space="preserve">    (a) a strong match</w:t>
      </w:r>
      <w:r>
        <w:br/>
      </w:r>
      <w:r>
        <w:t xml:space="preserve">    (b) an inconsistency</w:t>
      </w:r>
      <w:r>
        <w:br/>
      </w:r>
      <w:r>
        <w:t xml:space="preserve">    (c) a happy ending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study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elucidates</w:t>
      </w:r>
      <w:r>
        <w:rPr>
          <w:b/>
          <w:bCs/>
        </w:rPr>
        <w:t xml:space="preserve"> </w:t>
      </w:r>
      <w:r>
        <w:rPr>
          <w:b/>
          <w:bCs/>
        </w:rPr>
        <w:t xml:space="preserve">the relationship between impulse control and success in life.</w:t>
      </w:r>
      <w:r>
        <w:br/>
      </w:r>
      <w:r>
        <w:t xml:space="preserve">    (a) makes clear</w:t>
      </w:r>
      <w:r>
        <w:br/>
      </w:r>
      <w:r>
        <w:t xml:space="preserve">    (b) indications of the approach of something</w:t>
      </w:r>
      <w:r>
        <w:br/>
      </w:r>
      <w:r>
        <w:t xml:space="preserve">    (c) public praise and/or awards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brace I have to wear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hindering</w:t>
      </w:r>
      <w:r>
        <w:rPr>
          <w:b/>
          <w:bCs/>
        </w:rPr>
        <w:t xml:space="preserve"> </w:t>
      </w:r>
      <w:r>
        <w:rPr>
          <w:b/>
          <w:bCs/>
        </w:rPr>
        <w:t xml:space="preserve">my movements</w:t>
      </w:r>
      <w:r>
        <w:br/>
      </w:r>
      <w:r>
        <w:t xml:space="preserve">    (a) drawing attention to</w:t>
      </w:r>
      <w:r>
        <w:br/>
      </w:r>
      <w:r>
        <w:t xml:space="preserve">    (b) helping or assisting</w:t>
      </w:r>
      <w:r>
        <w:br/>
      </w:r>
      <w:r>
        <w:t xml:space="preserve">    (c) making difficult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fought against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iniquity</w:t>
      </w:r>
      <w:r>
        <w:rPr>
          <w:b/>
          <w:bCs/>
        </w:rPr>
        <w:t xml:space="preserve"> </w:t>
      </w:r>
      <w:r>
        <w:rPr>
          <w:b/>
          <w:bCs/>
        </w:rPr>
        <w:t xml:space="preserve">of slavery.</w:t>
      </w:r>
      <w:r>
        <w:br/>
      </w:r>
      <w:r>
        <w:t xml:space="preserve">    (a) supporters</w:t>
      </w:r>
      <w:r>
        <w:br/>
      </w:r>
      <w:r>
        <w:t xml:space="preserve">    (b) immorality</w:t>
      </w:r>
      <w:r>
        <w:br/>
      </w:r>
      <w:r>
        <w:t xml:space="preserve">    (c) practice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sudden appearance of dark clouds served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portent</w:t>
      </w:r>
      <w:r>
        <w:rPr>
          <w:b/>
          <w:bCs/>
        </w:rPr>
        <w:t xml:space="preserve"> </w:t>
      </w:r>
      <w:r>
        <w:rPr>
          <w:b/>
          <w:bCs/>
        </w:rPr>
        <w:t xml:space="preserve">of the impending storm.</w:t>
      </w:r>
      <w:r>
        <w:br/>
      </w:r>
      <w:r>
        <w:t xml:space="preserve">    (a) beginning</w:t>
      </w:r>
      <w:r>
        <w:br/>
      </w:r>
      <w:r>
        <w:t xml:space="preserve">    (b) sign</w:t>
      </w:r>
      <w:r>
        <w:br/>
      </w:r>
      <w:r>
        <w:t xml:space="preserve">    (c) darkness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criminal was ordered to pay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recompense</w:t>
      </w:r>
      <w:r>
        <w:rPr>
          <w:b/>
          <w:bCs/>
        </w:rPr>
        <w:t xml:space="preserve"> </w:t>
      </w:r>
      <w:r>
        <w:rPr>
          <w:b/>
          <w:bCs/>
        </w:rPr>
        <w:t xml:space="preserve">to his victims as part of his sentence.</w:t>
      </w:r>
      <w:r>
        <w:br/>
      </w:r>
      <w:r>
        <w:t xml:space="preserve">    (a) compensation for loss</w:t>
      </w:r>
      <w:r>
        <w:br/>
      </w:r>
      <w:r>
        <w:t xml:space="preserve">    (b) a penalty fine</w:t>
      </w:r>
      <w:r>
        <w:br/>
      </w:r>
      <w:r>
        <w:t xml:space="preserve">    (c) an apology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 amount of monetary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restitution</w:t>
      </w:r>
      <w:r>
        <w:rPr>
          <w:b/>
          <w:bCs/>
        </w:rPr>
        <w:t xml:space="preserve"> </w:t>
      </w:r>
      <w:r>
        <w:rPr>
          <w:b/>
          <w:bCs/>
        </w:rPr>
        <w:t xml:space="preserve">can make up for what I lost.</w:t>
      </w:r>
      <w:r>
        <w:br/>
      </w:r>
      <w:r>
        <w:t xml:space="preserve">    (a) money paid in compensation for loss</w:t>
      </w:r>
      <w:r>
        <w:br/>
      </w:r>
      <w:r>
        <w:t xml:space="preserve">    (b) adherents to the theological system of John Calvin and his followers emphasizing omnipotence of God and salvation by grace alone</w:t>
      </w:r>
      <w:r>
        <w:br/>
      </w:r>
      <w:r>
        <w:t xml:space="preserve">    (c) the ability to put someone into a state of hypnosis (a trance-like state of focused concentration and heightened suggestibility)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shared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saga</w:t>
      </w:r>
      <w:r>
        <w:rPr>
          <w:b/>
          <w:bCs/>
        </w:rPr>
        <w:t xml:space="preserve"> </w:t>
      </w:r>
      <w:r>
        <w:rPr>
          <w:b/>
          <w:bCs/>
        </w:rPr>
        <w:t xml:space="preserve">of her life.</w:t>
      </w:r>
      <w:r>
        <w:br/>
      </w:r>
      <w:r>
        <w:t xml:space="preserve">    (a) lessons learned</w:t>
      </w:r>
      <w:r>
        <w:br/>
      </w:r>
      <w:r>
        <w:t xml:space="preserve">    (b) long involved story</w:t>
      </w:r>
      <w:r>
        <w:br/>
      </w:r>
      <w:r>
        <w:t xml:space="preserve">    (c) plentiful rewards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visited every art museum in New York City, and she still wasn't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satiated</w:t>
      </w:r>
      <w:r>
        <w:rPr>
          <w:b/>
          <w:bCs/>
        </w:rPr>
        <w:t xml:space="preserve">.</w:t>
      </w:r>
      <w:r>
        <w:br/>
      </w:r>
      <w:r>
        <w:t xml:space="preserve">    (a) satisfied</w:t>
      </w:r>
      <w:r>
        <w:br/>
      </w:r>
      <w:r>
        <w:t xml:space="preserve">    (b) tired</w:t>
      </w:r>
      <w:r>
        <w:br/>
      </w:r>
      <w:r>
        <w:t xml:space="preserve">    (c) knowledgeable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soothsayer</w:t>
      </w:r>
      <w:r>
        <w:rPr>
          <w:b/>
          <w:bCs/>
        </w:rPr>
        <w:t xml:space="preserve"> </w:t>
      </w:r>
      <w:r>
        <w:rPr>
          <w:b/>
          <w:bCs/>
        </w:rPr>
        <w:t xml:space="preserve">foresaw a severe drought.</w:t>
      </w:r>
      <w:r>
        <w:br/>
      </w:r>
      <w:r>
        <w:t xml:space="preserve">    (a) Someone claiming magical ability to foresee the future</w:t>
      </w:r>
      <w:r>
        <w:br/>
      </w:r>
      <w:r>
        <w:t xml:space="preserve">    (b) someone who analyzes statistic to predict the future</w:t>
      </w:r>
      <w:r>
        <w:br/>
      </w:r>
      <w:r>
        <w:t xml:space="preserve">    (c) someone skilled in predicting weather patterns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spurned</w:t>
      </w:r>
      <w:r>
        <w:rPr>
          <w:b/>
          <w:bCs/>
        </w:rPr>
        <w:t xml:space="preserve"> </w:t>
      </w:r>
      <w:r>
        <w:rPr>
          <w:b/>
          <w:bCs/>
        </w:rPr>
        <w:t xml:space="preserve">both major parties in the last election.</w:t>
      </w:r>
      <w:r>
        <w:br/>
      </w:r>
      <w:r>
        <w:t xml:space="preserve">    (a) rejected</w:t>
      </w:r>
      <w:r>
        <w:br/>
      </w:r>
      <w:r>
        <w:t xml:space="preserve">    (b) founded</w:t>
      </w:r>
      <w:r>
        <w:br/>
      </w:r>
      <w:r>
        <w:t xml:space="preserve">    (c) joined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Police used to be allowed to use their discretion in deciding whether to arrest any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vagrant</w:t>
      </w:r>
      <w:r>
        <w:rPr>
          <w:b/>
          <w:bCs/>
        </w:rPr>
        <w:t xml:space="preserve">.</w:t>
      </w:r>
      <w:r>
        <w:br/>
      </w:r>
      <w:r>
        <w:t xml:space="preserve">    (a) someone who is visiting from out-of-town</w:t>
      </w:r>
      <w:r>
        <w:br/>
      </w:r>
      <w:r>
        <w:t xml:space="preserve">    (b) person who used recreational drugs</w:t>
      </w:r>
      <w:r>
        <w:br/>
      </w:r>
      <w:r>
        <w:t xml:space="preserve">    (c) impoverished person without a home or job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northern hemisphere,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waxing</w:t>
      </w:r>
      <w:r>
        <w:rPr>
          <w:b/>
          <w:bCs/>
        </w:rPr>
        <w:t xml:space="preserve"> </w:t>
      </w:r>
      <w:r>
        <w:rPr>
          <w:b/>
          <w:bCs/>
        </w:rPr>
        <w:t xml:space="preserve">moon is round and smooth on the right side.</w:t>
      </w:r>
      <w:r>
        <w:br/>
      </w:r>
      <w:r>
        <w:t xml:space="preserve">    (a) stunningly attractive</w:t>
      </w:r>
      <w:r>
        <w:br/>
      </w:r>
      <w:r>
        <w:t xml:space="preserve">    (b) gradually becoming more visible</w:t>
      </w:r>
      <w:r>
        <w:br/>
      </w:r>
      <w:r>
        <w:t xml:space="preserve">    (c) making clear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weaned</w:t>
      </w:r>
      <w:r>
        <w:rPr>
          <w:b/>
          <w:bCs/>
        </w:rPr>
        <w:t xml:space="preserve"> </w:t>
      </w:r>
      <w:r>
        <w:rPr>
          <w:b/>
          <w:bCs/>
        </w:rPr>
        <w:t xml:space="preserve">her baby when he was three months old and started him on cow's milk.</w:t>
      </w:r>
      <w:r>
        <w:br/>
      </w:r>
      <w:r>
        <w:t xml:space="preserve">    (a) adapted to the removal of breastmilk</w:t>
      </w:r>
      <w:r>
        <w:br/>
      </w:r>
      <w:r>
        <w:t xml:space="preserve">    (b) to make fit for service to humans or home life -- by breeding or taming</w:t>
      </w:r>
      <w:r>
        <w:br/>
      </w:r>
      <w:r>
        <w:t xml:space="preserve">    (c) broke the law by telling lies after formally promising to tell the truth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wrested</w:t>
      </w:r>
      <w:r>
        <w:rPr>
          <w:b/>
          <w:bCs/>
        </w:rPr>
        <w:t xml:space="preserve"> </w:t>
      </w:r>
      <w:r>
        <w:rPr>
          <w:b/>
          <w:bCs/>
        </w:rPr>
        <w:t xml:space="preserve">power from the old government.</w:t>
      </w:r>
      <w:r>
        <w:br/>
      </w:r>
      <w:r>
        <w:t xml:space="preserve">    (a) gave</w:t>
      </w:r>
      <w:r>
        <w:br/>
      </w:r>
      <w:r>
        <w:t xml:space="preserve">    (b) took</w:t>
      </w:r>
      <w:r>
        <w:br/>
      </w:r>
      <w:r>
        <w:t xml:space="preserve">    (c) understood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2026-05-20T02:21:34Z</dcterms:created>
  <dcterms:modified xsi:type="dcterms:W3CDTF">2026-05-20T02:21:34Z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