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49251913f336fc0a618791fb7e7fae12f5d2fc0"/>
    <w:p>
      <w:pPr>
        <w:pStyle w:val="Heading1"/>
      </w:pPr>
      <w:r>
        <w:rPr>
          <w:b/>
          <w:bCs/>
        </w:rPr>
        <w:t xml:space="preserve">The Odyssey</w:t>
      </w:r>
      <w:r>
        <w:br/>
      </w:r>
      <w:r>
        <w:rPr>
          <w:i/>
          <w:iCs/>
        </w:rPr>
        <w:t xml:space="preserve">Homer</w:t>
      </w:r>
      <w:r>
        <w:br/>
      </w:r>
      <w:r>
        <w:rPr>
          <w:b/>
          <w:bCs/>
        </w:rPr>
        <w:t xml:space="preserve">Extra Credit 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Sainte-Beuve says, with reference probably to M. Leconte de Lisle's prose version of the epics, that some people treat the epics too much as if the were</w:t>
      </w:r>
      <w:r>
        <w:rPr>
          <w:b/>
          <w:bCs/>
        </w:rPr>
        <w:t xml:space="preserve"> </w:t>
      </w:r>
      <w:r>
        <w:rPr>
          <w:b/>
          <w:bCs/>
          <w:u w:val="single"/>
        </w:rPr>
        <w:t xml:space="preserve">sagas</w:t>
      </w:r>
      <w:r>
        <w:rPr>
          <w:b/>
          <w:bCs/>
        </w:rPr>
        <w:t xml:space="preserve">.</w:t>
      </w:r>
      <w:r>
        <w:br/>
      </w:r>
      <w:r>
        <w:t xml:space="preserve">    (a) long involved stories</w:t>
      </w:r>
      <w:r>
        <w:br/>
      </w:r>
      <w:r>
        <w:t xml:space="preserve">    (b) shows or demonstrates</w:t>
      </w:r>
      <w:r>
        <w:br/>
      </w:r>
      <w:r>
        <w:t xml:space="preserve">    (c) things that stand out</w:t>
      </w:r>
    </w:p>
    <w:p>
      <w:pPr>
        <w:pStyle w:val="Compact"/>
        <w:numPr>
          <w:ilvl w:val="0"/>
          <w:numId w:val="1001"/>
        </w:numPr>
      </w:pPr>
      <w:r>
        <w:rPr>
          <w:b/>
          <w:bCs/>
        </w:rPr>
        <w:t xml:space="preserve">It is hoped that the Introduction added to the second edition may illustrate the growth of those national legends on which Homer worked, and may</w:t>
      </w:r>
      <w:r>
        <w:rPr>
          <w:b/>
          <w:bCs/>
        </w:rPr>
        <w:t xml:space="preserve"> </w:t>
      </w:r>
      <w:r>
        <w:rPr>
          <w:b/>
          <w:bCs/>
          <w:u w:val="single"/>
        </w:rPr>
        <w:t xml:space="preserve">elucidate</w:t>
      </w:r>
      <w:r>
        <w:rPr>
          <w:b/>
          <w:bCs/>
        </w:rPr>
        <w:t xml:space="preserve"> </w:t>
      </w:r>
      <w:r>
        <w:rPr>
          <w:b/>
          <w:bCs/>
        </w:rPr>
        <w:t xml:space="preserve">the plot of the Odyssey.</w:t>
      </w:r>
      <w:r>
        <w:br/>
      </w:r>
      <w:r>
        <w:t xml:space="preserve">    (a) begin fighting again</w:t>
      </w:r>
      <w:r>
        <w:br/>
      </w:r>
      <w:r>
        <w:t xml:space="preserve">    (b) explain (make clear)</w:t>
      </w:r>
      <w:r>
        <w:br/>
      </w:r>
      <w:r>
        <w:t xml:space="preserve">    (c) take on as one's own</w:t>
      </w:r>
    </w:p>
    <w:p>
      <w:pPr>
        <w:pStyle w:val="Compact"/>
        <w:numPr>
          <w:ilvl w:val="0"/>
          <w:numId w:val="1001"/>
        </w:numPr>
      </w:pPr>
      <w:r>
        <w:rPr>
          <w:b/>
          <w:bCs/>
        </w:rPr>
        <w:t xml:space="preserve">Here the company of Odysseus,</w:t>
      </w:r>
      <w:r>
        <w:rPr>
          <w:b/>
          <w:bCs/>
        </w:rPr>
        <w:t xml:space="preserve"> </w:t>
      </w:r>
      <w:r>
        <w:rPr>
          <w:b/>
          <w:bCs/>
          <w:u w:val="single"/>
        </w:rPr>
        <w:t xml:space="preserve">constrained</w:t>
      </w:r>
      <w:r>
        <w:rPr>
          <w:b/>
          <w:bCs/>
        </w:rPr>
        <w:t xml:space="preserve"> </w:t>
      </w:r>
      <w:r>
        <w:rPr>
          <w:b/>
          <w:bCs/>
        </w:rPr>
        <w:t xml:space="preserve">by hunger, devoured the sacred kine of the Sun, for which offence they were punished by a shipwreck, when all were lost save Odysseus.</w:t>
      </w:r>
      <w:r>
        <w:br/>
      </w:r>
      <w:r>
        <w:t xml:space="preserve">    (a) stopped (something from happening)</w:t>
      </w:r>
      <w:r>
        <w:br/>
      </w:r>
      <w:r>
        <w:t xml:space="preserve">    (b) restricted; or lacking spontaneity</w:t>
      </w:r>
      <w:r>
        <w:br/>
      </w:r>
      <w:r>
        <w:t xml:space="preserve">    (c) not provided with investment funds</w:t>
      </w:r>
    </w:p>
    <w:p>
      <w:pPr>
        <w:pStyle w:val="Compact"/>
        <w:numPr>
          <w:ilvl w:val="0"/>
          <w:numId w:val="1001"/>
        </w:numPr>
      </w:pPr>
      <w:r>
        <w:rPr>
          <w:b/>
          <w:bCs/>
        </w:rPr>
        <w:t xml:space="preserve">The reader will observe a series of</w:t>
      </w:r>
      <w:r>
        <w:rPr>
          <w:b/>
          <w:bCs/>
        </w:rPr>
        <w:t xml:space="preserve"> </w:t>
      </w:r>
      <w:r>
        <w:rPr>
          <w:b/>
          <w:bCs/>
          <w:u w:val="single"/>
        </w:rPr>
        <w:t xml:space="preserve">portents</w:t>
      </w:r>
      <w:r>
        <w:rPr>
          <w:b/>
          <w:bCs/>
        </w:rPr>
        <w:t xml:space="preserve">, prophecies, and omens, which grow more numerous and admonishing as their doom draws nearer to the wooers.</w:t>
      </w:r>
      <w:r>
        <w:br/>
      </w:r>
      <w:r>
        <w:t xml:space="preserve">    (a) signs of things about to happen</w:t>
      </w:r>
      <w:r>
        <w:br/>
      </w:r>
      <w:r>
        <w:t xml:space="preserve">    (b) other battles with the same foe</w:t>
      </w:r>
      <w:r>
        <w:br/>
      </w:r>
      <w:r>
        <w:t xml:space="preserve">    (c) drugs that calm or put to sleep</w:t>
      </w:r>
    </w:p>
    <w:p>
      <w:pPr>
        <w:pStyle w:val="Compact"/>
        <w:numPr>
          <w:ilvl w:val="0"/>
          <w:numId w:val="1001"/>
        </w:numPr>
      </w:pPr>
      <w:r>
        <w:rPr>
          <w:b/>
          <w:bCs/>
        </w:rPr>
        <w:t xml:space="preserve">There is a slight</w:t>
      </w:r>
      <w:r>
        <w:rPr>
          <w:b/>
          <w:bCs/>
        </w:rPr>
        <w:t xml:space="preserve"> </w:t>
      </w:r>
      <w:r>
        <w:rPr>
          <w:b/>
          <w:bCs/>
          <w:u w:val="single"/>
        </w:rPr>
        <w:t xml:space="preserve">discrepancy</w:t>
      </w:r>
      <w:r>
        <w:rPr>
          <w:b/>
          <w:bCs/>
        </w:rPr>
        <w:t xml:space="preserve"> </w:t>
      </w:r>
      <w:r>
        <w:rPr>
          <w:b/>
          <w:bCs/>
        </w:rPr>
        <w:t xml:space="preserve">between the words of this advice and the manner in which it is afterwards executed.</w:t>
      </w:r>
      <w:r>
        <w:br/>
      </w:r>
      <w:r>
        <w:t xml:space="preserve">    (a) the act of taking something on as one's own</w:t>
      </w:r>
      <w:r>
        <w:br/>
      </w:r>
      <w:r>
        <w:t xml:space="preserve">    (b) an unexpected difference between two things</w:t>
      </w:r>
      <w:r>
        <w:br/>
      </w:r>
      <w:r>
        <w:t xml:space="preserve">    (c) something that helps clarify or demonstrate</w:t>
      </w:r>
    </w:p>
    <w:p>
      <w:pPr>
        <w:pStyle w:val="Compact"/>
        <w:numPr>
          <w:ilvl w:val="0"/>
          <w:numId w:val="1001"/>
        </w:numPr>
      </w:pPr>
      <w:r>
        <w:rPr>
          <w:b/>
          <w:bCs/>
        </w:rPr>
        <w:t xml:space="preserve">But now of a truth will I utter my word of prophecy, as the Immortals bring it into my heart and as I deem it will be accomplished, though no</w:t>
      </w:r>
      <w:r>
        <w:rPr>
          <w:b/>
          <w:bCs/>
        </w:rPr>
        <w:t xml:space="preserve"> </w:t>
      </w:r>
      <w:r>
        <w:rPr>
          <w:b/>
          <w:bCs/>
          <w:u w:val="single"/>
        </w:rPr>
        <w:t xml:space="preserve">soothsayer</w:t>
      </w:r>
      <w:r>
        <w:rPr>
          <w:b/>
          <w:bCs/>
        </w:rPr>
        <w:t xml:space="preserve"> </w:t>
      </w:r>
      <w:r>
        <w:rPr>
          <w:b/>
          <w:bCs/>
        </w:rPr>
        <w:t xml:space="preserve">am I, nor skilled in the signs of birds.</w:t>
      </w:r>
      <w:r>
        <w:br/>
      </w:r>
      <w:r>
        <w:t xml:space="preserve">    (a) a specialist in the branch of engineering that deals with small things</w:t>
      </w:r>
      <w:r>
        <w:br/>
      </w:r>
      <w:r>
        <w:t xml:space="preserve">    (b) someone who tries to obtain a result through gentle and careful effort</w:t>
      </w:r>
      <w:r>
        <w:br/>
      </w:r>
      <w:r>
        <w:t xml:space="preserve">    (c) Someone claiming magical ability to see what will happen in the future</w:t>
      </w:r>
    </w:p>
    <w:p>
      <w:pPr>
        <w:pStyle w:val="Compact"/>
        <w:numPr>
          <w:ilvl w:val="0"/>
          <w:numId w:val="1001"/>
        </w:numPr>
      </w:pPr>
      <w:r>
        <w:rPr>
          <w:b/>
          <w:bCs/>
        </w:rPr>
        <w:t xml:space="preserve">Nay, verily, it is no ill thing to be a king: the house of such an one quickly</w:t>
      </w:r>
      <w:r>
        <w:rPr>
          <w:b/>
          <w:bCs/>
        </w:rPr>
        <w:t xml:space="preserve"> </w:t>
      </w:r>
      <w:r>
        <w:rPr>
          <w:b/>
          <w:bCs/>
          <w:u w:val="single"/>
        </w:rPr>
        <w:t xml:space="preserve">waxeth</w:t>
      </w:r>
      <w:r>
        <w:rPr>
          <w:b/>
          <w:bCs/>
        </w:rPr>
        <w:t xml:space="preserve"> </w:t>
      </w:r>
      <w:r>
        <w:rPr>
          <w:b/>
          <w:bCs/>
        </w:rPr>
        <w:t xml:space="preserve">rich and himself is held in greater honour.</w:t>
      </w:r>
      <w:r>
        <w:br/>
      </w:r>
      <w:r>
        <w:t xml:space="preserve">    (a) gradually increases</w:t>
      </w:r>
      <w:r>
        <w:br/>
      </w:r>
      <w:r>
        <w:t xml:space="preserve">    (b) wrong understanding</w:t>
      </w:r>
      <w:r>
        <w:br/>
      </w:r>
      <w:r>
        <w:t xml:space="preserve">    (c) arouses or inspires</w:t>
      </w:r>
    </w:p>
    <w:p>
      <w:pPr>
        <w:pStyle w:val="Compact"/>
        <w:numPr>
          <w:ilvl w:val="0"/>
          <w:numId w:val="1001"/>
        </w:numPr>
      </w:pPr>
      <w:r>
        <w:rPr>
          <w:b/>
          <w:bCs/>
        </w:rPr>
        <w:t xml:space="preserve">Never may that man come, who shall</w:t>
      </w:r>
      <w:r>
        <w:rPr>
          <w:b/>
          <w:bCs/>
        </w:rPr>
        <w:t xml:space="preserve"> </w:t>
      </w:r>
      <w:r>
        <w:rPr>
          <w:b/>
          <w:bCs/>
          <w:u w:val="single"/>
        </w:rPr>
        <w:t xml:space="preserve">wrest</w:t>
      </w:r>
      <w:r>
        <w:rPr>
          <w:b/>
          <w:bCs/>
        </w:rPr>
        <w:t xml:space="preserve"> </w:t>
      </w:r>
      <w:r>
        <w:rPr>
          <w:b/>
          <w:bCs/>
        </w:rPr>
        <w:t xml:space="preserve">from thee thy substance violently in thine own despite while Ithaca yet stands.</w:t>
      </w:r>
      <w:r>
        <w:br/>
      </w:r>
      <w:r>
        <w:t xml:space="preserve">    (a) obtain with difficult effort or force</w:t>
      </w:r>
      <w:r>
        <w:br/>
      </w:r>
      <w:r>
        <w:t xml:space="preserve">    (b) protect something or keep it as it is</w:t>
      </w:r>
      <w:r>
        <w:br/>
      </w:r>
      <w:r>
        <w:t xml:space="preserve">    (c) a quick look or partial understanding</w:t>
      </w:r>
    </w:p>
    <w:p>
      <w:pPr>
        <w:pStyle w:val="Compact"/>
        <w:numPr>
          <w:ilvl w:val="0"/>
          <w:numId w:val="1001"/>
        </w:numPr>
      </w:pPr>
      <w:r>
        <w:rPr>
          <w:b/>
          <w:bCs/>
        </w:rPr>
        <w:t xml:space="preserve">Were YE so to devour them, ere long would some</w:t>
      </w:r>
      <w:r>
        <w:rPr>
          <w:b/>
          <w:bCs/>
        </w:rPr>
        <w:t xml:space="preserve"> </w:t>
      </w:r>
      <w:r>
        <w:rPr>
          <w:b/>
          <w:bCs/>
          <w:u w:val="single"/>
        </w:rPr>
        <w:t xml:space="preserve">recompense</w:t>
      </w:r>
      <w:r>
        <w:rPr>
          <w:b/>
          <w:bCs/>
        </w:rPr>
        <w:t xml:space="preserve"> </w:t>
      </w:r>
      <w:r>
        <w:rPr>
          <w:b/>
          <w:bCs/>
        </w:rPr>
        <w:t xml:space="preserve">be made, for we would urge our plea throughout the town, begging back our substance, until all should be restored.</w:t>
      </w:r>
      <w:r>
        <w:br/>
      </w:r>
      <w:r>
        <w:t xml:space="preserve">    (a) examine in detail to better understand</w:t>
      </w:r>
      <w:r>
        <w:br/>
      </w:r>
      <w:r>
        <w:t xml:space="preserve">    (b) compensate for a loss; or pay a reward</w:t>
      </w:r>
      <w:r>
        <w:br/>
      </w:r>
      <w:r>
        <w:t xml:space="preserve">    (c) appropriate in size, amount, or degree</w:t>
      </w:r>
    </w:p>
    <w:p>
      <w:pPr>
        <w:pStyle w:val="Compact"/>
        <w:numPr>
          <w:ilvl w:val="0"/>
          <w:numId w:val="1001"/>
        </w:numPr>
      </w:pPr>
      <w:r>
        <w:rPr>
          <w:b/>
          <w:bCs/>
        </w:rPr>
        <w:t xml:space="preserve">Moreover it is hard for me to make heavy</w:t>
      </w:r>
      <w:r>
        <w:rPr>
          <w:b/>
          <w:bCs/>
        </w:rPr>
        <w:t xml:space="preserve"> </w:t>
      </w:r>
      <w:r>
        <w:rPr>
          <w:b/>
          <w:bCs/>
          <w:u w:val="single"/>
        </w:rPr>
        <w:t xml:space="preserve">restitution</w:t>
      </w:r>
      <w:r>
        <w:rPr>
          <w:b/>
          <w:bCs/>
        </w:rPr>
        <w:t xml:space="preserve"> </w:t>
      </w:r>
      <w:r>
        <w:rPr>
          <w:b/>
          <w:bCs/>
        </w:rPr>
        <w:t xml:space="preserve">to Icarius, as needs I must, if of mine own will I send my mother away.</w:t>
      </w:r>
      <w:r>
        <w:br/>
      </w:r>
      <w:r>
        <w:t xml:space="preserve">    (a) money paid in compensation for loss</w:t>
      </w:r>
      <w:r>
        <w:br/>
      </w:r>
      <w:r>
        <w:br/>
      </w:r>
      <w:r>
        <w:t xml:space="preserve">or:</w:t>
      </w:r>
      <w:r>
        <w:br/>
      </w:r>
      <w:r>
        <w:br/>
      </w:r>
      <w:r>
        <w:t xml:space="preserve">restoring a previous condition -- especially getting back something lost or stolen</w:t>
      </w:r>
      <w:r>
        <w:br/>
      </w:r>
      <w:r>
        <w:t xml:space="preserve">    (b) the ability to put someone into a state of hypnosis (a trance-like state of focused concentration and heightened suggestibility)</w:t>
      </w:r>
      <w:r>
        <w:br/>
      </w:r>
      <w:r>
        <w:t xml:space="preserve">    (c) adherents to the theological system of John Calvin and his followers emphasizing omnipotence of God and salvation by grace alone</w:t>
      </w:r>
    </w:p>
    <w:p>
      <w:pPr>
        <w:pStyle w:val="Compact"/>
        <w:numPr>
          <w:ilvl w:val="0"/>
          <w:numId w:val="1001"/>
        </w:numPr>
      </w:pPr>
      <w:r>
        <w:rPr>
          <w:b/>
          <w:bCs/>
        </w:rPr>
        <w:t xml:space="preserve">Even as when a hind hath couched her newborn fawns</w:t>
      </w:r>
      <w:r>
        <w:rPr>
          <w:b/>
          <w:bCs/>
        </w:rPr>
        <w:t xml:space="preserve"> </w:t>
      </w:r>
      <w:r>
        <w:rPr>
          <w:b/>
          <w:bCs/>
          <w:u w:val="single"/>
        </w:rPr>
        <w:t xml:space="preserve">unweaned</w:t>
      </w:r>
      <w:r>
        <w:rPr>
          <w:b/>
          <w:bCs/>
        </w:rPr>
        <w:t xml:space="preserve"> </w:t>
      </w:r>
      <w:r>
        <w:rPr>
          <w:b/>
          <w:bCs/>
        </w:rPr>
        <w:t xml:space="preserve">in a strong lion's lair, and searcheth out the mountain knees and grassy hollows, seeking pasture, and afterward the lion cometh back to his bed, and sendeth forth unsightly death upon that pair, even so shall Odysseus send forth unsightly death upon the wooers.</w:t>
      </w:r>
      <w:r>
        <w:br/>
      </w:r>
      <w:r>
        <w:t xml:space="preserve">    (a) made possible</w:t>
      </w:r>
      <w:r>
        <w:br/>
      </w:r>
      <w:r>
        <w:t xml:space="preserve">    (b) still needing</w:t>
      </w:r>
      <w:r>
        <w:br/>
      </w:r>
      <w:r>
        <w:t xml:space="preserve">    (c) got closer to</w:t>
      </w:r>
    </w:p>
    <w:p>
      <w:pPr>
        <w:pStyle w:val="Compact"/>
        <w:numPr>
          <w:ilvl w:val="0"/>
          <w:numId w:val="1001"/>
        </w:numPr>
      </w:pPr>
      <w:r>
        <w:rPr>
          <w:b/>
          <w:bCs/>
        </w:rPr>
        <w:t xml:space="preserve">Howbeit, do thou tell me—for the gods know all things—which of the immortals it is that binds me here and hath</w:t>
      </w:r>
      <w:r>
        <w:rPr>
          <w:b/>
          <w:bCs/>
        </w:rPr>
        <w:t xml:space="preserve"> </w:t>
      </w:r>
      <w:r>
        <w:rPr>
          <w:b/>
          <w:bCs/>
          <w:u w:val="single"/>
        </w:rPr>
        <w:t xml:space="preserve">hindered</w:t>
      </w:r>
      <w:r>
        <w:rPr>
          <w:b/>
          <w:bCs/>
        </w:rPr>
        <w:t xml:space="preserve"> </w:t>
      </w:r>
      <w:r>
        <w:rPr>
          <w:b/>
          <w:bCs/>
        </w:rPr>
        <w:t xml:space="preserve">me from my way, and declare as touching my returning how I may go over the teeming deep.</w:t>
      </w:r>
      <w:r>
        <w:br/>
      </w:r>
      <w:r>
        <w:t xml:space="preserve">    (a) not interacting; or not interested</w:t>
      </w:r>
      <w:r>
        <w:br/>
      </w:r>
      <w:r>
        <w:t xml:space="preserve">    (b) slowed down or caused problems for</w:t>
      </w:r>
      <w:r>
        <w:br/>
      </w:r>
      <w:r>
        <w:t xml:space="preserve">    (c) not provided with investment funds</w:t>
      </w:r>
    </w:p>
    <w:p>
      <w:pPr>
        <w:pStyle w:val="Compact"/>
        <w:numPr>
          <w:ilvl w:val="0"/>
          <w:numId w:val="1001"/>
        </w:numPr>
      </w:pPr>
      <w:r>
        <w:rPr>
          <w:b/>
          <w:bCs/>
        </w:rPr>
        <w:t xml:space="preserve">Long ago when ye were children, ye marked not your fathers' telling, what manner of man was Odysseus among them, one that wrought no</w:t>
      </w:r>
      <w:r>
        <w:rPr>
          <w:b/>
          <w:bCs/>
        </w:rPr>
        <w:t xml:space="preserve"> </w:t>
      </w:r>
      <w:r>
        <w:rPr>
          <w:b/>
          <w:bCs/>
          <w:u w:val="single"/>
        </w:rPr>
        <w:t xml:space="preserve">iniquity</w:t>
      </w:r>
      <w:r>
        <w:rPr>
          <w:b/>
          <w:bCs/>
        </w:rPr>
        <w:t xml:space="preserve"> </w:t>
      </w:r>
      <w:r>
        <w:rPr>
          <w:b/>
          <w:bCs/>
        </w:rPr>
        <w:t xml:space="preserve">toward any man, nor spake aught unrighteous in the township, as is the wont of divine kings.</w:t>
      </w:r>
      <w:r>
        <w:br/>
      </w:r>
      <w:r>
        <w:t xml:space="preserve">    (a) long-accepted behavior</w:t>
      </w:r>
      <w:r>
        <w:br/>
      </w:r>
      <w:r>
        <w:t xml:space="preserve">    (b) immorality; or an immoral act</w:t>
      </w:r>
      <w:r>
        <w:br/>
      </w:r>
      <w:r>
        <w:t xml:space="preserve">    (c) set of laws</w:t>
      </w:r>
    </w:p>
    <w:p>
      <w:pPr>
        <w:pStyle w:val="Compact"/>
        <w:numPr>
          <w:ilvl w:val="0"/>
          <w:numId w:val="1001"/>
        </w:numPr>
      </w:pPr>
      <w:r>
        <w:rPr>
          <w:b/>
          <w:bCs/>
        </w:rPr>
        <w:t xml:space="preserve">Even so when rosy-fingered Dawn took Orion for her lover, ye gods that live at ease were jealous thereof, till</w:t>
      </w:r>
      <w:r>
        <w:rPr>
          <w:b/>
          <w:bCs/>
        </w:rPr>
        <w:t xml:space="preserve"> </w:t>
      </w:r>
      <w:r>
        <w:rPr>
          <w:b/>
          <w:bCs/>
          <w:u w:val="single"/>
        </w:rPr>
        <w:t xml:space="preserve">chaste</w:t>
      </w:r>
      <w:r>
        <w:rPr>
          <w:b/>
          <w:bCs/>
        </w:rPr>
        <w:t xml:space="preserve"> </w:t>
      </w:r>
      <w:r>
        <w:rPr>
          <w:b/>
          <w:bCs/>
        </w:rPr>
        <w:t xml:space="preserve">Artemis, of the golden throne, slew him in Ortygia with the visitation of her gentle shafts.</w:t>
      </w:r>
      <w:r>
        <w:br/>
      </w:r>
      <w:r>
        <w:t xml:space="preserve">    (a) a citizen of Rome between the founding of the city (753 BC) and the fall of the Western Roman Empire (476 AD)</w:t>
      </w:r>
      <w:r>
        <w:br/>
      </w:r>
      <w:r>
        <w:t xml:space="preserve">    (b) not having sexual intercourse (ever, outside of marriage, or for a long time); or not involving sexual desire</w:t>
      </w:r>
      <w:r>
        <w:br/>
      </w:r>
      <w:r>
        <w:t xml:space="preserve">    (c) able to be portrayed or created in a particular way  OR  able to be interpreted, translated, or extracted from</w:t>
      </w:r>
    </w:p>
    <w:p>
      <w:pPr>
        <w:pStyle w:val="Compact"/>
        <w:numPr>
          <w:ilvl w:val="0"/>
          <w:numId w:val="1001"/>
        </w:numPr>
      </w:pPr>
      <w:r>
        <w:rPr>
          <w:b/>
          <w:bCs/>
        </w:rPr>
        <w:t xml:space="preserve">What evil god</w:t>
      </w:r>
      <w:r>
        <w:rPr>
          <w:b/>
          <w:bCs/>
        </w:rPr>
        <w:t xml:space="preserve"> </w:t>
      </w:r>
      <w:r>
        <w:rPr>
          <w:b/>
          <w:bCs/>
          <w:u w:val="single"/>
        </w:rPr>
        <w:t xml:space="preserve">assailed</w:t>
      </w:r>
      <w:r>
        <w:rPr>
          <w:b/>
          <w:bCs/>
        </w:rPr>
        <w:t xml:space="preserve"> </w:t>
      </w:r>
      <w:r>
        <w:rPr>
          <w:b/>
          <w:bCs/>
        </w:rPr>
        <w:t xml:space="preserve">thee?</w:t>
      </w:r>
      <w:r>
        <w:br/>
      </w:r>
      <w:r>
        <w:t xml:space="preserve">    (a) gradually added or removed</w:t>
      </w:r>
      <w:r>
        <w:br/>
      </w:r>
      <w:r>
        <w:t xml:space="preserve">    (b) limited or with boundaries</w:t>
      </w:r>
      <w:r>
        <w:br/>
      </w:r>
      <w:r>
        <w:t xml:space="preserve">    (c) to attack or cause trouble</w:t>
      </w:r>
    </w:p>
    <w:p>
      <w:pPr>
        <w:pStyle w:val="Compact"/>
        <w:numPr>
          <w:ilvl w:val="0"/>
          <w:numId w:val="1001"/>
        </w:numPr>
      </w:pPr>
      <w:r>
        <w:rPr>
          <w:b/>
          <w:bCs/>
        </w:rPr>
        <w:t xml:space="preserve">'On this wise he spake, but I answered him, saying: "Eurylochus, abide for thy part here in this place, eating and drinking by the black hollow ship: but I will go forth, for a strong</w:t>
      </w:r>
      <w:r>
        <w:rPr>
          <w:b/>
          <w:bCs/>
        </w:rPr>
        <w:t xml:space="preserve"> </w:t>
      </w:r>
      <w:r>
        <w:rPr>
          <w:b/>
          <w:bCs/>
          <w:u w:val="single"/>
        </w:rPr>
        <w:t xml:space="preserve">constraint</w:t>
      </w:r>
      <w:r>
        <w:rPr>
          <w:b/>
          <w:bCs/>
        </w:rPr>
        <w:t xml:space="preserve"> </w:t>
      </w:r>
      <w:r>
        <w:rPr>
          <w:b/>
          <w:bCs/>
        </w:rPr>
        <w:t xml:space="preserve">is laid on me."</w:t>
      </w:r>
      <w:r>
        <w:br/>
      </w:r>
      <w:r>
        <w:t xml:space="preserve">    (a) lacking experience or sophistication</w:t>
      </w:r>
      <w:r>
        <w:br/>
      </w:r>
      <w:r>
        <w:t xml:space="preserve">    (b) something that limits something else</w:t>
      </w:r>
      <w:r>
        <w:br/>
      </w:r>
      <w:r>
        <w:t xml:space="preserve">    (c) a Muslim religious teacher or leader</w:t>
      </w:r>
    </w:p>
    <w:p>
      <w:pPr>
        <w:pStyle w:val="Compact"/>
        <w:numPr>
          <w:ilvl w:val="0"/>
          <w:numId w:val="1001"/>
        </w:numPr>
      </w:pPr>
      <w:r>
        <w:rPr>
          <w:b/>
          <w:bCs/>
        </w:rPr>
        <w:t xml:space="preserve">Hardy man, subtle of wit, of guile</w:t>
      </w:r>
      <w:r>
        <w:rPr>
          <w:b/>
          <w:bCs/>
        </w:rPr>
        <w:t xml:space="preserve"> </w:t>
      </w:r>
      <w:r>
        <w:rPr>
          <w:b/>
          <w:bCs/>
          <w:u w:val="single"/>
        </w:rPr>
        <w:t xml:space="preserve">insatiate</w:t>
      </w:r>
      <w:r>
        <w:rPr>
          <w:b/>
          <w:bCs/>
        </w:rPr>
        <w:t xml:space="preserve">, so thou wast not even in thine own country to cease from thy sleights and knavish words, which thou lovest from the bottom of thine heart!</w:t>
      </w:r>
      <w:r>
        <w:br/>
      </w:r>
      <w:r>
        <w:t xml:space="preserve">    (a) not possible to satisfy</w:t>
      </w:r>
      <w:r>
        <w:br/>
      </w:r>
      <w:r>
        <w:t xml:space="preserve">    (b) gradually add or remove</w:t>
      </w:r>
      <w:r>
        <w:br/>
      </w:r>
      <w:r>
        <w:t xml:space="preserve">    (c) feel sadness and regret</w:t>
      </w:r>
    </w:p>
    <w:p>
      <w:pPr>
        <w:pStyle w:val="Compact"/>
        <w:numPr>
          <w:ilvl w:val="0"/>
          <w:numId w:val="1001"/>
        </w:numPr>
      </w:pPr>
      <w:r>
        <w:rPr>
          <w:b/>
          <w:bCs/>
        </w:rPr>
        <w:t xml:space="preserve">Then the swineherd, a master of men, answered him: 'Old man, no wanderer who may come hither and bring tidings of him can win the ear of his wife and his dear son; but lightly do</w:t>
      </w:r>
      <w:r>
        <w:rPr>
          <w:b/>
          <w:bCs/>
        </w:rPr>
        <w:t xml:space="preserve"> </w:t>
      </w:r>
      <w:r>
        <w:rPr>
          <w:b/>
          <w:bCs/>
          <w:u w:val="single"/>
        </w:rPr>
        <w:t xml:space="preserve">vagrants</w:t>
      </w:r>
      <w:r>
        <w:rPr>
          <w:b/>
          <w:bCs/>
        </w:rPr>
        <w:t xml:space="preserve"> </w:t>
      </w:r>
      <w:r>
        <w:rPr>
          <w:b/>
          <w:bCs/>
        </w:rPr>
        <w:t xml:space="preserve">lie when they need entertainment, and care not to tell truth.</w:t>
      </w:r>
      <w:r>
        <w:br/>
      </w:r>
      <w:r>
        <w:t xml:space="preserve">    (a) experts in the branch of geology that studies rocks</w:t>
      </w:r>
      <w:r>
        <w:br/>
      </w:r>
      <w:r>
        <w:t xml:space="preserve">    (b) people who expose wrongdoing within an organization</w:t>
      </w:r>
      <w:r>
        <w:br/>
      </w:r>
      <w:r>
        <w:t xml:space="preserve">    (c) people who are poor and have no regular home or job</w:t>
      </w:r>
    </w:p>
    <w:p>
      <w:pPr>
        <w:pStyle w:val="Compact"/>
        <w:numPr>
          <w:ilvl w:val="0"/>
          <w:numId w:val="1001"/>
        </w:numPr>
      </w:pPr>
      <w:r>
        <w:rPr>
          <w:b/>
          <w:bCs/>
        </w:rPr>
        <w:t xml:space="preserve">If we shall encounter all these within the halls, see thou to it, lest bitter and</w:t>
      </w:r>
      <w:r>
        <w:rPr>
          <w:b/>
          <w:bCs/>
        </w:rPr>
        <w:t xml:space="preserve"> </w:t>
      </w:r>
      <w:r>
        <w:rPr>
          <w:b/>
          <w:bCs/>
          <w:u w:val="single"/>
        </w:rPr>
        <w:t xml:space="preserve">baneful</w:t>
      </w:r>
      <w:r>
        <w:rPr>
          <w:b/>
          <w:bCs/>
        </w:rPr>
        <w:t xml:space="preserve"> </w:t>
      </w:r>
      <w:r>
        <w:rPr>
          <w:b/>
          <w:bCs/>
        </w:rPr>
        <w:t xml:space="preserve">for us be the vengeance thou takest on their violence at thy coming.</w:t>
      </w:r>
      <w:r>
        <w:br/>
      </w:r>
      <w:r>
        <w:t xml:space="preserve">    (a) the state or degree of being optimistic or agreeable</w:t>
      </w:r>
      <w:r>
        <w:br/>
      </w:r>
      <w:r>
        <w:t xml:space="preserve">    (b) the quality of being very bad (deserving no respect)</w:t>
      </w:r>
      <w:r>
        <w:br/>
      </w:r>
      <w:r>
        <w:t xml:space="preserve">    (c) something that causes misery or recurring difficulty</w:t>
      </w:r>
    </w:p>
    <w:p>
      <w:pPr>
        <w:pStyle w:val="Compact"/>
        <w:numPr>
          <w:ilvl w:val="0"/>
          <w:numId w:val="1001"/>
        </w:numPr>
      </w:pPr>
      <w:r>
        <w:rPr>
          <w:b/>
          <w:bCs/>
        </w:rPr>
        <w:t xml:space="preserve">And in his agony he smote the ground with his brow, and</w:t>
      </w:r>
      <w:r>
        <w:rPr>
          <w:b/>
          <w:bCs/>
        </w:rPr>
        <w:t xml:space="preserve"> </w:t>
      </w:r>
      <w:r>
        <w:rPr>
          <w:b/>
          <w:bCs/>
          <w:u w:val="single"/>
        </w:rPr>
        <w:t xml:space="preserve">spurning</w:t>
      </w:r>
      <w:r>
        <w:rPr>
          <w:b/>
          <w:bCs/>
        </w:rPr>
        <w:t xml:space="preserve"> </w:t>
      </w:r>
      <w:r>
        <w:rPr>
          <w:b/>
          <w:bCs/>
        </w:rPr>
        <w:t xml:space="preserve">with both his feet he overthrew the high seat, and the mist of death was shed upon his eyes.</w:t>
      </w:r>
      <w:r>
        <w:br/>
      </w:r>
      <w:r>
        <w:t xml:space="preserve">    (a) gradually adding or removing</w:t>
      </w:r>
      <w:r>
        <w:br/>
      </w:r>
      <w:r>
        <w:t xml:space="preserve">    (b) rejecting as not good enough</w:t>
      </w:r>
      <w:r>
        <w:br/>
      </w:r>
      <w:r>
        <w:t xml:space="preserve">    (c) subsequent (happening later)</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2026-05-20T02:21:34Z</dcterms:created>
  <dcterms:modified xsi:type="dcterms:W3CDTF">2026-05-20T02:21:34Z</dcterms:modified>
</cp:coreProperties>
</file>

<file path=docProps/custom.xml><?xml version="1.0" encoding="utf-8"?>
<Properties xmlns="http://schemas.openxmlformats.org/officeDocument/2006/custom-properties" xmlns:vt="http://schemas.openxmlformats.org/officeDocument/2006/docPropsVTypes"/>
</file>