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76993b950b7e5f4e36ab361659c4a020621abaa"/>
    <w:p>
      <w:pPr>
        <w:pStyle w:val="Heading1"/>
      </w:pPr>
      <w:r>
        <w:rPr>
          <w:b/>
          <w:bCs/>
        </w:rPr>
        <w:t xml:space="preserve">The Notebook</w:t>
      </w:r>
      <w:r>
        <w:br/>
      </w:r>
      <w:r>
        <w:rPr>
          <w:i/>
          <w:iCs/>
        </w:rPr>
        <w:t xml:space="preserve">Nicholas Sparks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...though it didn't look quite as nice as the first one, it conveyed an image she thought would be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appropriate</w:t>
      </w:r>
      <w:r>
        <w:rPr>
          <w:b/>
          <w:bCs/>
        </w:rPr>
        <w:t xml:space="preserve">.</w:t>
      </w:r>
      <w:r>
        <w:br/>
      </w:r>
      <w:r>
        <w:t xml:space="preserve">    (a) showy</w:t>
      </w:r>
      <w:r>
        <w:br/>
      </w:r>
      <w:r>
        <w:t xml:space="preserve">    (b) suitable (fitting) for the situation</w:t>
      </w:r>
      <w:r>
        <w:br/>
      </w:r>
      <w:r>
        <w:t xml:space="preserve">    (c) delicately complex and understated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she was finished she stepped back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evaluated</w:t>
      </w:r>
      <w:r>
        <w:rPr>
          <w:b/>
          <w:bCs/>
        </w:rPr>
        <w:t xml:space="preserve"> </w:t>
      </w:r>
      <w:r>
        <w:rPr>
          <w:b/>
          <w:bCs/>
        </w:rPr>
        <w:t xml:space="preserve">herself.</w:t>
      </w:r>
      <w:r>
        <w:br/>
      </w:r>
      <w:r>
        <w:t xml:space="preserve">    (a) thought carefully and made a judgment about</w:t>
      </w:r>
      <w:r>
        <w:br/>
      </w:r>
      <w:r>
        <w:t xml:space="preserve">    (b) thought carefully and then complimented</w:t>
      </w:r>
      <w:r>
        <w:br/>
      </w:r>
      <w:r>
        <w:t xml:space="preserve">    (c) thought carefully and then criticized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far as he could tell, man had always been aggressive, always striving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dominate</w:t>
      </w:r>
      <w:r>
        <w:rPr>
          <w:b/>
          <w:bCs/>
        </w:rPr>
        <w:t xml:space="preserve">, trying to control the world and everything in it.</w:t>
      </w:r>
      <w:r>
        <w:br/>
      </w:r>
      <w:r>
        <w:t xml:space="preserve">    (a) make the best choices</w:t>
      </w:r>
      <w:r>
        <w:br/>
      </w:r>
      <w:r>
        <w:t xml:space="preserve">    (b) to control or be most powerful</w:t>
      </w:r>
      <w:r>
        <w:br/>
      </w:r>
      <w:r>
        <w:t xml:space="preserve">    (c) to be most common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she knew he wouldn't agree; like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aspiring</w:t>
      </w:r>
      <w:r>
        <w:rPr>
          <w:b/>
          <w:bCs/>
        </w:rPr>
        <w:t xml:space="preserve"> </w:t>
      </w:r>
      <w:r>
        <w:rPr>
          <w:b/>
          <w:bCs/>
        </w:rPr>
        <w:t xml:space="preserve">politician he was, he loved being the center of attention.</w:t>
      </w:r>
      <w:r>
        <w:br/>
      </w:r>
      <w:r>
        <w:t xml:space="preserve">    (a) attractive or desirable</w:t>
      </w:r>
      <w:r>
        <w:br/>
      </w:r>
      <w:r>
        <w:t xml:space="preserve">    (b) predicting or revealing</w:t>
      </w:r>
      <w:r>
        <w:br/>
      </w:r>
      <w:r>
        <w:t xml:space="preserve">    (c) hoping to be successful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two years older than she was, and as she drove along this roadway-in-time, he slowly came into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</w:t>
      </w:r>
      <w:r>
        <w:rPr>
          <w:b/>
          <w:bCs/>
        </w:rPr>
        <w:t xml:space="preserve"> </w:t>
      </w:r>
      <w:r>
        <w:rPr>
          <w:b/>
          <w:bCs/>
        </w:rPr>
        <w:t xml:space="preserve">once again.</w:t>
      </w:r>
      <w:r>
        <w:br/>
      </w:r>
      <w:r>
        <w:t xml:space="preserve">    (a) a condition where the body cannot properly regulate blood sugar levels because it produces little or no insulin</w:t>
      </w:r>
      <w:r>
        <w:br/>
      </w:r>
      <w:r>
        <w:t xml:space="preserve">    (b) view (a state where something can be seen clearly)</w:t>
      </w:r>
      <w:r>
        <w:br/>
      </w:r>
      <w:r>
        <w:t xml:space="preserve">    (c) software that stops uninvited software from spreading between computers and causing damage to data and software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he looked at it, and he often did late in the evening, he could see desire in the colors and the lines, and if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focused</w:t>
      </w:r>
      <w:r>
        <w:rPr>
          <w:b/>
          <w:bCs/>
        </w:rPr>
        <w:t xml:space="preserve"> </w:t>
      </w:r>
      <w:r>
        <w:rPr>
          <w:b/>
          <w:bCs/>
        </w:rPr>
        <w:t xml:space="preserve">carefully, he could imagine what she had been thinking with every stroke.</w:t>
      </w:r>
      <w:r>
        <w:br/>
      </w:r>
      <w:r>
        <w:t xml:space="preserve">    (a) thought carefully and made a judgment about</w:t>
      </w:r>
      <w:r>
        <w:br/>
      </w:r>
      <w:r>
        <w:t xml:space="preserve">    (b) concentrated</w:t>
      </w:r>
      <w:r>
        <w:br/>
      </w:r>
      <w:r>
        <w:t xml:space="preserve">    (c) began speaking with someone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compulsion</w:t>
      </w:r>
      <w:r>
        <w:rPr>
          <w:b/>
          <w:bCs/>
        </w:rPr>
        <w:t xml:space="preserve"> </w:t>
      </w:r>
      <w:r>
        <w:rPr>
          <w:b/>
          <w:bCs/>
        </w:rPr>
        <w:t xml:space="preserve">had driven her here, and for the first time in three weeks the feeling was gone.</w:t>
      </w:r>
      <w:r>
        <w:br/>
      </w:r>
      <w:r>
        <w:t xml:space="preserve">    (a) desire to avoid (possibly to the point of lying)</w:t>
      </w:r>
      <w:r>
        <w:br/>
      </w:r>
      <w:r>
        <w:t xml:space="preserve">    (b) a strong (possibly uncontrollable) urge to do something</w:t>
      </w:r>
      <w:r>
        <w:br/>
      </w:r>
      <w:r>
        <w:t xml:space="preserve">    (c) tendency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could smell him as he stood next to her—clean, familiar,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distinctive</w:t>
      </w:r>
      <w:r>
        <w:rPr>
          <w:b/>
          <w:bCs/>
        </w:rPr>
        <w:t xml:space="preserve">—and felt his arm brush against her as he leaned over and reached inside.</w:t>
      </w:r>
      <w:r>
        <w:br/>
      </w:r>
      <w:r>
        <w:t xml:space="preserve">    (a) using passive (sometimes subtle) resistance in interpersonal or occupational situations while avoiding direct confrontation</w:t>
      </w:r>
      <w:r>
        <w:br/>
      </w:r>
      <w:r>
        <w:t xml:space="preserve">    (b) clear, easily noticed, and/or identifiable as different or separate -- sometimes to indicate a difference that is excellent</w:t>
      </w:r>
      <w:r>
        <w:br/>
      </w:r>
      <w:r>
        <w:t xml:space="preserve">    (c) related to malaria, a tropical disease spread by mosquitoes that strikes millions of people in developing nations each year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"No. Just grab 'em like this," he said,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demonstrating</w:t>
      </w:r>
      <w:r>
        <w:rPr>
          <w:b/>
          <w:bCs/>
        </w:rPr>
        <w:t xml:space="preserve">, and she smiled.</w:t>
      </w:r>
      <w:r>
        <w:br/>
      </w:r>
      <w:r>
        <w:t xml:space="preserve">    (a) drawing</w:t>
      </w:r>
      <w:r>
        <w:br/>
      </w:r>
      <w:r>
        <w:t xml:space="preserve">    (b) showing (how something is done)</w:t>
      </w:r>
      <w:r>
        <w:br/>
      </w:r>
      <w:r>
        <w:t xml:space="preserve">    (c) trading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"Talk to me," she finally said, her voice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sensual</w:t>
      </w:r>
      <w:r>
        <w:rPr>
          <w:b/>
          <w:bCs/>
        </w:rPr>
        <w:t xml:space="preserve">.</w:t>
      </w:r>
      <w:r>
        <w:br/>
      </w:r>
      <w:r>
        <w:t xml:space="preserve">    (a) exciting the mind's intellectual vigor</w:t>
      </w:r>
      <w:r>
        <w:br/>
      </w:r>
      <w:r>
        <w:t xml:space="preserve">    (b) pleasing to the body's senses (in contrast to the intellect)</w:t>
      </w:r>
      <w:r>
        <w:br/>
      </w:r>
      <w:r>
        <w:t xml:space="preserve">    (c) a deep sense of empathetic understanding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Lon could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evoke</w:t>
      </w:r>
      <w:r>
        <w:rPr>
          <w:b/>
          <w:bCs/>
        </w:rPr>
        <w:t xml:space="preserve"> </w:t>
      </w:r>
      <w:r>
        <w:rPr>
          <w:b/>
          <w:bCs/>
        </w:rPr>
        <w:t xml:space="preserve">these feelings in her.</w:t>
      </w:r>
      <w:r>
        <w:br/>
      </w:r>
      <w:r>
        <w:t xml:space="preserve">    (a) express agreement with</w:t>
      </w:r>
      <w:r>
        <w:br/>
      </w:r>
      <w:r>
        <w:t xml:space="preserve">    (b) stop</w:t>
      </w:r>
      <w:r>
        <w:br/>
      </w:r>
      <w:r>
        <w:t xml:space="preserve">    (c) arouse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saw a family of turtles resting on a partially submerged log and watched as a heron broke for flight, skimming just above the water before vanishing into the silver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twilight</w:t>
      </w:r>
      <w:r>
        <w:rPr>
          <w:b/>
          <w:bCs/>
        </w:rPr>
        <w:t xml:space="preserve"> </w:t>
      </w:r>
      <w:r>
        <w:rPr>
          <w:b/>
          <w:bCs/>
        </w:rPr>
        <w:t xml:space="preserve">that preceded sunrise.</w:t>
      </w:r>
      <w:r>
        <w:br/>
      </w:r>
      <w:r>
        <w:t xml:space="preserve">    (a) light from the sky between daylight and darkness</w:t>
      </w:r>
      <w:r>
        <w:br/>
      </w:r>
      <w:r>
        <w:t xml:space="preserve">    (b) light from the stars</w:t>
      </w:r>
      <w:r>
        <w:br/>
      </w:r>
      <w:r>
        <w:t xml:space="preserve">    (c) light from the moon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have no time for worry in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twilight</w:t>
      </w:r>
      <w:r>
        <w:rPr>
          <w:b/>
          <w:bCs/>
        </w:rPr>
        <w:t xml:space="preserve"> </w:t>
      </w:r>
      <w:r>
        <w:rPr>
          <w:b/>
          <w:bCs/>
        </w:rPr>
        <w:t xml:space="preserve">of my life.</w:t>
      </w:r>
      <w:r>
        <w:br/>
      </w:r>
      <w:r>
        <w:t xml:space="preserve">    (a) something accepted as true (without proof)</w:t>
      </w:r>
      <w:r>
        <w:br/>
      </w:r>
      <w:r>
        <w:t xml:space="preserve">    (b) relating to properties of sound or hearing</w:t>
      </w:r>
      <w:r>
        <w:br/>
      </w:r>
      <w:r>
        <w:t xml:space="preserve">    (c) time of decline towards the end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thought about what she'd said and felt her hand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lingering</w:t>
      </w:r>
      <w:r>
        <w:rPr>
          <w:b/>
          <w:bCs/>
        </w:rPr>
        <w:t xml:space="preserve"> </w:t>
      </w:r>
      <w:r>
        <w:rPr>
          <w:b/>
          <w:bCs/>
        </w:rPr>
        <w:t xml:space="preserve">on his, her thumb tracing slow circles.</w:t>
      </w:r>
      <w:r>
        <w:br/>
      </w:r>
      <w:r>
        <w:t xml:space="preserve">    (a) a serious intestinal infection caused by contaminated food or water</w:t>
      </w:r>
      <w:r>
        <w:br/>
      </w:r>
      <w:r>
        <w:t xml:space="preserve">    (b) to remain in a place or situation longer than necessary or expected</w:t>
      </w:r>
      <w:r>
        <w:br/>
      </w:r>
      <w:r>
        <w:t xml:space="preserve">    (c) people of the second most populous denomination of Islam (over 10%)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lifetime of letters, letters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professing</w:t>
      </w:r>
      <w:r>
        <w:rPr>
          <w:b/>
          <w:bCs/>
        </w:rPr>
        <w:t xml:space="preserve"> </w:t>
      </w:r>
      <w:r>
        <w:rPr>
          <w:b/>
          <w:bCs/>
        </w:rPr>
        <w:t xml:space="preserve">my love, letters from my heart.</w:t>
      </w:r>
      <w:r>
        <w:br/>
      </w:r>
      <w:r>
        <w:t xml:space="preserve">    (a) denying</w:t>
      </w:r>
      <w:r>
        <w:br/>
      </w:r>
      <w:r>
        <w:t xml:space="preserve">    (b) openly stating</w:t>
      </w:r>
      <w:r>
        <w:br/>
      </w:r>
      <w:r>
        <w:t xml:space="preserve">    (c) lying about or making obscure (harder to understand)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Time passes, and gradually our breathing begins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coincide</w:t>
      </w:r>
      <w:r>
        <w:rPr>
          <w:b/>
          <w:bCs/>
        </w:rPr>
        <w:t xml:space="preserve"> </w:t>
      </w:r>
      <w:r>
        <w:rPr>
          <w:b/>
          <w:bCs/>
        </w:rPr>
        <w:t xml:space="preserve">just as it did this morning.</w:t>
      </w:r>
      <w:r>
        <w:br/>
      </w:r>
      <w:r>
        <w:t xml:space="preserve">    (a) a pardon; or the time period during which the pardon is offered</w:t>
      </w:r>
      <w:r>
        <w:br/>
      </w:r>
      <w:r>
        <w:t xml:space="preserve">    (b) correspond</w:t>
      </w:r>
      <w:r>
        <w:br/>
      </w:r>
      <w:r>
        <w:t xml:space="preserve">    (c) bad feeling such as embarrassment, disappointment, or annoyance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know the evening is coming to an end, and there is nothing I can do to stop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inevitable</w:t>
      </w:r>
      <w:r>
        <w:rPr>
          <w:b/>
          <w:bCs/>
        </w:rPr>
        <w:t xml:space="preserve">.</w:t>
      </w:r>
      <w:r>
        <w:br/>
      </w:r>
      <w:r>
        <w:t xml:space="preserve">    (a) what is certain to happen</w:t>
      </w:r>
      <w:r>
        <w:br/>
      </w:r>
      <w:r>
        <w:t xml:space="preserve">    (b) passing of time</w:t>
      </w:r>
      <w:r>
        <w:br/>
      </w:r>
      <w:r>
        <w:t xml:space="preserve">    (c) end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intrigued</w:t>
      </w:r>
      <w:r>
        <w:rPr>
          <w:b/>
          <w:bCs/>
        </w:rPr>
        <w:t xml:space="preserve"> </w:t>
      </w:r>
      <w:r>
        <w:rPr>
          <w:b/>
          <w:bCs/>
        </w:rPr>
        <w:t xml:space="preserve">by us and the relationship we have.</w:t>
      </w:r>
      <w:r>
        <w:br/>
      </w:r>
      <w:r>
        <w:t xml:space="preserve">    (a) surprised</w:t>
      </w:r>
      <w:r>
        <w:br/>
      </w:r>
      <w:r>
        <w:t xml:space="preserve">    (b) interested</w:t>
      </w:r>
      <w:r>
        <w:br/>
      </w:r>
      <w:r>
        <w:t xml:space="preserve">    (c) bored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sometimes in the evenings I would see her holding them, almost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reverently</w:t>
      </w:r>
      <w:r>
        <w:rPr>
          <w:b/>
          <w:bCs/>
        </w:rPr>
        <w:t xml:space="preserve">, as if they offered the secret of life itself.</w:t>
      </w:r>
      <w:r>
        <w:br/>
      </w:r>
      <w:r>
        <w:t xml:space="preserve">    (a) with feelings of deep respect and admiration</w:t>
      </w:r>
      <w:r>
        <w:br/>
      </w:r>
      <w:r>
        <w:t xml:space="preserve">    (b) desperately</w:t>
      </w:r>
      <w:r>
        <w:br/>
      </w:r>
      <w:r>
        <w:t xml:space="preserve">    (c) with feelings of excitement and enthusiasm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knew then we would always be together, even though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wavered</w:t>
      </w:r>
      <w:r>
        <w:rPr>
          <w:b/>
          <w:bCs/>
        </w:rPr>
        <w:t xml:space="preserve"> </w:t>
      </w:r>
      <w:r>
        <w:rPr>
          <w:b/>
          <w:bCs/>
        </w:rPr>
        <w:t xml:space="preserve">the following day.</w:t>
      </w:r>
      <w:r>
        <w:br/>
      </w:r>
      <w:r>
        <w:t xml:space="preserve">    (a) concentrated, look at, or paid attention to</w:t>
      </w:r>
      <w:r>
        <w:br/>
      </w:r>
      <w:r>
        <w:t xml:space="preserve">    (b) made appropriate in size, amount, or degree</w:t>
      </w:r>
      <w:r>
        <w:br/>
      </w:r>
      <w:r>
        <w:t xml:space="preserve">    (c) was unsure or weak; or moved back and forth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2026-05-20T03:20:07Z</dcterms:created>
  <dcterms:modified xsi:type="dcterms:W3CDTF">2026-05-20T03:20:07Z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