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82ebc7fd8dd91c3503b9527abff35619c79c79"/>
    <w:p>
      <w:pPr>
        <w:pStyle w:val="Heading1"/>
      </w:pPr>
      <w:r>
        <w:rPr>
          <w:b/>
          <w:bCs/>
        </w:rPr>
        <w:t xml:space="preserve">The Necklace</w:t>
      </w:r>
      <w:r>
        <w:br/>
      </w:r>
      <w:r>
        <w:rPr>
          <w:i/>
          <w:iCs/>
        </w:rPr>
        <w:t xml:space="preserve">Guy de Maupassant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dowry</w:t>
      </w:r>
      <w:r>
        <w:rPr>
          <w:b/>
          <w:bCs/>
        </w:rPr>
        <w:t xml:space="preserve">, no expectations, no way of being known, understood, loved, married by any rich and distinguished man; so she let herself be married to a little clerk of the Ministry of Public Instruction.</w:t>
      </w:r>
      <w:r>
        <w:br/>
      </w:r>
      <w:r>
        <w:t xml:space="preserve">    (a) a powered mechanical device, typically used to fabricate metal components of machines by the selective removal of metal such as cutting, grinding or drilling</w:t>
      </w:r>
      <w:r>
        <w:br/>
      </w:r>
      <w:r>
        <w:t xml:space="preserve">    (b) money or property given by a woman's family to the husband at marriage</w:t>
      </w:r>
      <w:r>
        <w:br/>
      </w:r>
      <w:r>
        <w:t xml:space="preserve">    (c) someone who believes in the teaching of Buddha -- that aims to end suffering by ending selfish desire and following a path of wisdom, ethics, and meditation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Natural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ingenuity</w:t>
      </w:r>
      <w:r>
        <w:rPr>
          <w:b/>
          <w:bCs/>
        </w:rPr>
        <w:t xml:space="preserve">, instinct for what is elegant, a supple mind are their sole hierarchy, and often make of women of the people the equals of the very greatest ladies.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ability to solve problems in smart creative ways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Natural ingenuity, instinct for what is elegant,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supple</w:t>
      </w:r>
      <w:r>
        <w:rPr>
          <w:b/>
          <w:bCs/>
        </w:rPr>
        <w:t xml:space="preserve"> </w:t>
      </w:r>
      <w:r>
        <w:rPr>
          <w:b/>
          <w:bCs/>
        </w:rPr>
        <w:t xml:space="preserve">mind are their sole hierarchy, and often make of women of the people the equals of the very greatest ladies.</w:t>
      </w:r>
      <w:r>
        <w:br/>
      </w:r>
      <w:r>
        <w:t xml:space="preserve">    (a) clear, easily noticed, and/or identifiable as different or separate -- sometimes to indicate a difference that is excellent</w:t>
      </w:r>
      <w:r>
        <w:br/>
      </w:r>
      <w:r>
        <w:t xml:space="preserve">    (b) moving and bending easily -- sometimes used figuratively to indicate mental flexibility when adapting to different conditions</w:t>
      </w:r>
      <w:r>
        <w:br/>
      </w:r>
      <w:r>
        <w:t xml:space="preserve">    (c) using passive (sometimes subtle) resistance in interpersonal or occupational situations while avoiding direct confrontation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Mathilde suffered ceaselessly, feeling herself born to enjoy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delicacies</w:t>
      </w:r>
      <w:r>
        <w:rPr>
          <w:b/>
          <w:bCs/>
        </w:rPr>
        <w:t xml:space="preserve"> </w:t>
      </w:r>
      <w:r>
        <w:rPr>
          <w:b/>
          <w:bCs/>
        </w:rPr>
        <w:t xml:space="preserve">and all luxuries.</w:t>
      </w:r>
      <w:r>
        <w:br/>
      </w:r>
      <w:r>
        <w:t xml:space="preserve">    (a) things of high quality -- such as expensive foods</w:t>
      </w:r>
      <w:r>
        <w:br/>
      </w:r>
      <w:r>
        <w:t xml:space="preserve">    (b) soccer:  unopposed kicks from the corner of the goal line</w:t>
      </w:r>
      <w:r>
        <w:br/>
      </w:r>
      <w:r>
        <w:t xml:space="preserve">    (c) soft leather shoes traditionally worn by Native Americans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sight of the little Breton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 </w:t>
      </w:r>
      <w:r>
        <w:rPr>
          <w:b/>
          <w:bCs/>
        </w:rPr>
        <w:t xml:space="preserve">who did her humble housework aroused in her despairing regrets and bewildering dreams.</w:t>
      </w:r>
      <w:r>
        <w:br/>
      </w:r>
      <w:r>
        <w:t xml:space="preserve">    (a) used historically or possibly in relation to a very poor country:  a person of low income, education, and social standing</w:t>
      </w:r>
      <w:r>
        <w:br/>
      </w:r>
      <w:r>
        <w:t xml:space="preserve">    (b) relating to an artistic movement pioneered by Pablo Picasso and Georges Braque that featured surfaces of geometrical planes to depict three-dimensional organic forms</w:t>
      </w:r>
      <w:r>
        <w:br/>
      </w:r>
      <w:r>
        <w:t xml:space="preserve">    (c) someone who walks slowly without definite direction  OR  someone who writes or talks without definite direction (changing subjects or rambling rather than in a purposeful direct way)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...who sleep in the big armchairs, made drowsy by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oppressive</w:t>
      </w:r>
      <w:r>
        <w:rPr>
          <w:b/>
          <w:bCs/>
        </w:rPr>
        <w:t xml:space="preserve"> </w:t>
      </w:r>
      <w:r>
        <w:rPr>
          <w:b/>
          <w:bCs/>
        </w:rPr>
        <w:t xml:space="preserve">heat of the stove.</w:t>
      </w:r>
      <w:r>
        <w:br/>
      </w:r>
      <w:r>
        <w:t xml:space="preserve">    (a) uncomfortable (weighing heavily on the senses or spirit)</w:t>
      </w:r>
      <w:r>
        <w:br/>
      </w:r>
      <w:r>
        <w:t xml:space="preserve">    (b) in a manner of taking on or adopting power or responsibility</w:t>
      </w:r>
      <w:r>
        <w:br/>
      </w:r>
      <w:r>
        <w:t xml:space="preserve">    (c) producing a stream of atomic particles through nuclear decay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thought of dainty dinners, of shining silverware,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tapestry</w:t>
      </w:r>
      <w:r>
        <w:rPr>
          <w:b/>
          <w:bCs/>
        </w:rPr>
        <w:t xml:space="preserve"> </w:t>
      </w:r>
      <w:r>
        <w:rPr>
          <w:b/>
          <w:bCs/>
        </w:rPr>
        <w:t xml:space="preserve">that peopled the walls with ancient personages and with strange birds flying in the midst of a fairy forest;</w:t>
      </w:r>
      <w:r>
        <w:br/>
      </w:r>
      <w:r>
        <w:t xml:space="preserve">    (a) admit ceremoniously into an organization or position</w:t>
      </w:r>
      <w:r>
        <w:br/>
      </w:r>
      <w:r>
        <w:t xml:space="preserve">    (b) to concentrate, look at; or the act of concentration</w:t>
      </w:r>
      <w:r>
        <w:br/>
      </w:r>
      <w:r>
        <w:t xml:space="preserve">    (c) a heavy fabric with a woven picture that is hung on a wall for display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reflected</w:t>
      </w:r>
      <w:r>
        <w:rPr>
          <w:b/>
          <w:bCs/>
        </w:rPr>
        <w:t xml:space="preserve"> </w:t>
      </w:r>
      <w:r>
        <w:rPr>
          <w:b/>
          <w:bCs/>
        </w:rPr>
        <w:t xml:space="preserve">several seconds, making her calculations and wondering also what sum she could ask without drawing on herself an immediate refusal and a frightened exclamation from the economical clerk.</w:t>
      </w:r>
      <w:r>
        <w:br/>
      </w:r>
      <w:r>
        <w:t xml:space="preserve">    (a) helped make clear</w:t>
      </w:r>
      <w:r>
        <w:br/>
      </w:r>
      <w:r>
        <w:t xml:space="preserve">    (b) guided or managed</w:t>
      </w:r>
      <w:r>
        <w:br/>
      </w:r>
      <w:r>
        <w:t xml:space="preserve">    (c) thought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danced with rapture, with passion, intoxicated by pleasure, forgetting all in the triumph of her beauty, in the glory of her success, in a sort of cloud of happiness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comprised</w:t>
      </w:r>
      <w:r>
        <w:rPr>
          <w:b/>
          <w:bCs/>
        </w:rPr>
        <w:t xml:space="preserve"> </w:t>
      </w:r>
      <w:r>
        <w:rPr>
          <w:b/>
          <w:bCs/>
        </w:rPr>
        <w:t xml:space="preserve">of all this homage, admiration, these awakened desires and of that sense of triumph which is so sweet to woman's heart.</w:t>
      </w:r>
      <w:r>
        <w:br/>
      </w:r>
      <w:r>
        <w:t xml:space="preserve">    (a) controlled (how something turned out)</w:t>
      </w:r>
      <w:r>
        <w:br/>
      </w:r>
      <w:r>
        <w:t xml:space="preserve">    (b) protected or kept something as it was</w:t>
      </w:r>
      <w:r>
        <w:br/>
      </w:r>
      <w:r>
        <w:t xml:space="preserve">    (c) made up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threw over her shoulders the wraps he had brought, the modest wraps of common life, the poverty of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elegance of the ball dress.</w:t>
      </w:r>
      <w:r>
        <w:br/>
      </w:r>
      <w:r>
        <w:t xml:space="preserve">    (a) not said</w:t>
      </w:r>
      <w:r>
        <w:br/>
      </w:r>
      <w:r>
        <w:t xml:space="preserve">    (b) was notably different</w:t>
      </w:r>
      <w:r>
        <w:br/>
      </w:r>
      <w:r>
        <w:t xml:space="preserve">    (c) collided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went toward the Seine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, shivering with cold.</w:t>
      </w:r>
      <w:r>
        <w:br/>
      </w:r>
      <w:r>
        <w:t xml:space="preserve">    (a) hopelessness</w:t>
      </w:r>
      <w:r>
        <w:br/>
      </w:r>
      <w:r>
        <w:t xml:space="preserve">    (b) not creating disagreement or struggle</w:t>
      </w:r>
      <w:r>
        <w:br/>
      </w:r>
      <w:r>
        <w:t xml:space="preserve">    (c) adjusts a lens to make an image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stood up,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confused</w:t>
      </w:r>
      <w:r>
        <w:br/>
      </w:r>
      <w:r>
        <w:t xml:space="preserve">    (b) restored</w:t>
      </w:r>
      <w:r>
        <w:br/>
      </w:r>
      <w:r>
        <w:t xml:space="preserve">    (c) collided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wrote at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dictation</w:t>
      </w:r>
      <w:r>
        <w:rPr>
          <w:b/>
          <w:bCs/>
        </w:rPr>
        <w:t xml:space="preserve">.</w:t>
      </w:r>
      <w:r>
        <w:br/>
      </w:r>
      <w:r>
        <w:t xml:space="preserve">    (a) ability to accept as true (without proof)</w:t>
      </w:r>
      <w:r>
        <w:br/>
      </w:r>
      <w:r>
        <w:t xml:space="preserve">    (b) perceive something that is hard to detect</w:t>
      </w:r>
      <w:r>
        <w:br/>
      </w:r>
      <w:r>
        <w:t xml:space="preserve">    (c) saying out loud for the purpose of recording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they went from jeweler to jeweler, searching for a necklace like the other, trying to recall it, both sick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chagrin</w:t>
      </w:r>
      <w:r>
        <w:rPr>
          <w:b/>
          <w:bCs/>
        </w:rPr>
        <w:t xml:space="preserve"> </w:t>
      </w:r>
      <w:r>
        <w:rPr>
          <w:b/>
          <w:bCs/>
        </w:rPr>
        <w:t xml:space="preserve">and grief.</w:t>
      </w:r>
      <w:r>
        <w:br/>
      </w:r>
      <w:r>
        <w:t xml:space="preserve">    (a) degrade ( decrease) the purity, quality, or status of something</w:t>
      </w:r>
      <w:r>
        <w:br/>
      </w:r>
      <w:r>
        <w:t xml:space="preserve">    (b) recognize the value or importance of; and/or to be grateful for</w:t>
      </w:r>
      <w:r>
        <w:br/>
      </w:r>
      <w:r>
        <w:t xml:space="preserve">    (c) bad feeling due to a mistake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gave notes, took up ruinous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obligations</w:t>
      </w:r>
      <w:r>
        <w:rPr>
          <w:b/>
          <w:bCs/>
        </w:rPr>
        <w:t xml:space="preserve">, dealt with usurers and all the race of lenders.</w:t>
      </w:r>
      <w:r>
        <w:br/>
      </w:r>
      <w:r>
        <w:t xml:space="preserve">    (a) copies</w:t>
      </w:r>
      <w:r>
        <w:br/>
      </w:r>
      <w:r>
        <w:t xml:space="preserve">    (b) snakes</w:t>
      </w:r>
      <w:r>
        <w:br/>
      </w:r>
      <w:r>
        <w:t xml:space="preserve">    (c) duties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Madame Loisel knew the horrible existence of the needy. She bore her part,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with sudden heroism. That dreadful debt must be paid.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in spite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came to know what heavy housework meant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cares of the kitchen.</w:t>
      </w:r>
      <w:r>
        <w:br/>
      </w:r>
      <w:r>
        <w:t xml:space="preserve">    (a) not trustworthy, or improper, or attracting unwelcome attention</w:t>
      </w:r>
      <w:r>
        <w:br/>
      </w:r>
      <w:r>
        <w:t xml:space="preserve">    (b) extremely unpleasant, disgusting, dislikable, or worthy of hate</w:t>
      </w:r>
      <w:r>
        <w:br/>
      </w:r>
      <w:r>
        <w:t xml:space="preserve">    (c) the degree to which something is able to change or is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become the woman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impoverished</w:t>
      </w:r>
      <w:r>
        <w:rPr>
          <w:b/>
          <w:bCs/>
        </w:rPr>
        <w:t xml:space="preserve"> </w:t>
      </w:r>
      <w:r>
        <w:rPr>
          <w:b/>
          <w:bCs/>
        </w:rPr>
        <w:t xml:space="preserve">households—strong and hard and rough.</w:t>
      </w:r>
      <w:r>
        <w:br/>
      </w:r>
      <w:r>
        <w:t xml:space="preserve">    (a) caused something to move forward</w:t>
      </w:r>
      <w:r>
        <w:br/>
      </w:r>
      <w:r>
        <w:t xml:space="preserve">    (b) not found, sought, or researched</w:t>
      </w:r>
      <w:r>
        <w:br/>
      </w:r>
      <w:r>
        <w:t xml:space="preserve">    (c) made poor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frowsy hair, skirts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 </w:t>
      </w:r>
      <w:r>
        <w:rPr>
          <w:b/>
          <w:bCs/>
        </w:rPr>
        <w:t xml:space="preserve">and red hands, she talked loud while washing the floor with great swishes of water.</w:t>
      </w:r>
      <w:r>
        <w:br/>
      </w:r>
      <w:r>
        <w:t xml:space="preserve">    (a) not straight</w:t>
      </w:r>
      <w:r>
        <w:br/>
      </w:r>
      <w:r>
        <w:t xml:space="preserve">    (b) opposed to "globalization"</w:t>
      </w:r>
      <w:r>
        <w:br/>
      </w:r>
      <w:r>
        <w:t xml:space="preserve">    (c) rain, snow, hail, or sleet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one Sunday, having gone to take a walk in the Champs Elysees to refresh herself after the labors of the week, she suddenly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perceived</w:t>
      </w:r>
      <w:r>
        <w:rPr>
          <w:b/>
          <w:bCs/>
        </w:rPr>
        <w:t xml:space="preserve"> </w:t>
      </w:r>
      <w:r>
        <w:rPr>
          <w:b/>
          <w:bCs/>
        </w:rPr>
        <w:t xml:space="preserve">a woman who was leading a child.</w:t>
      </w:r>
      <w:r>
        <w:br/>
      </w:r>
      <w:r>
        <w:t xml:space="preserve">    (a) said indirectly</w:t>
      </w:r>
      <w:r>
        <w:br/>
      </w:r>
      <w:r>
        <w:t xml:space="preserve">    (b) saw (became aware of)</w:t>
      </w:r>
      <w:r>
        <w:br/>
      </w:r>
      <w:r>
        <w:t xml:space="preserve">    (c) greatly annoyed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2026-05-20T13:11:14Z</dcterms:created>
  <dcterms:modified xsi:type="dcterms:W3CDTF">2026-05-20T13:11:14Z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