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917d342eb922aa732191ee3af1c207b9ff0ff2"/>
    <w:p>
      <w:pPr>
        <w:pStyle w:val="Heading1"/>
      </w:pPr>
      <w:r>
        <w:rPr>
          <w:b/>
          <w:bCs/>
        </w:rPr>
        <w:t xml:space="preserve">The Namesake</w:t>
      </w:r>
      <w:r>
        <w:br/>
      </w:r>
      <w:r>
        <w:rPr>
          <w:i/>
          <w:iCs/>
        </w:rPr>
        <w:t xml:space="preserve">Jhumpa Lahiri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about his clothing; their first argument had been over a sweater she'd shrunk in the washing machine.</w:t>
      </w:r>
      <w:r>
        <w:br/>
      </w:r>
      <w:r>
        <w:t xml:space="preserve">    (a) giving careful attention to detail</w:t>
      </w:r>
      <w:r>
        <w:br/>
      </w:r>
      <w:r>
        <w:t xml:space="preserve">    (b) a person who works from within to destroy an established order; or relating to such destructive efforts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...one day he was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</w:t>
      </w:r>
      <w:r>
        <w:rPr>
          <w:b/>
          <w:bCs/>
        </w:rPr>
        <w:t xml:space="preserve"> </w:t>
      </w:r>
      <w:r>
        <w:rPr>
          <w:b/>
          <w:bCs/>
        </w:rPr>
        <w:t xml:space="preserve">in a snowy place himself,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live in</w:t>
      </w:r>
      <w:r>
        <w:br/>
      </w:r>
      <w:r>
        <w:t xml:space="preserve">    (c) enter another's property without right or permission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Ashima is outraged by the remark,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dwelling</w:t>
      </w:r>
      <w:r>
        <w:rPr>
          <w:b/>
          <w:bCs/>
        </w:rPr>
        <w:t xml:space="preserve"> </w:t>
      </w:r>
      <w:r>
        <w:rPr>
          <w:b/>
          <w:bCs/>
        </w:rPr>
        <w:t xml:space="preserve">on it all day.</w:t>
      </w:r>
      <w:r>
        <w:br/>
      </w:r>
      <w:r>
        <w:t xml:space="preserve">    (a) to think or let attention stay on (or return to) something for a prolonged period</w:t>
      </w:r>
      <w:r>
        <w:br/>
      </w:r>
      <w:r>
        <w:t xml:space="preserve">    (b) interesting or exciting; or encouraging interest or excitement; or causing something to happen</w:t>
      </w:r>
      <w:r>
        <w:br/>
      </w:r>
      <w:r>
        <w:t xml:space="preserve">    (c) cutting grass with a tool that has a curved blade and a long handle that is held with both hands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Often in one's infancy, one answers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unwittingly</w:t>
      </w:r>
      <w:r>
        <w:rPr>
          <w:b/>
          <w:bCs/>
        </w:rPr>
        <w:t xml:space="preserve"> </w:t>
      </w:r>
      <w:r>
        <w:rPr>
          <w:b/>
          <w:bCs/>
        </w:rPr>
        <w:t xml:space="preserve">to dozens of pet names, until one eventually sticks.</w:t>
      </w:r>
      <w:r>
        <w:br/>
      </w:r>
      <w:r>
        <w:t xml:space="preserve">    (a) without knowledge or intent</w:t>
      </w:r>
      <w:r>
        <w:br/>
      </w:r>
      <w:r>
        <w:t xml:space="preserve">    (b) in a manner that challenges</w:t>
      </w:r>
      <w:r>
        <w:br/>
      </w:r>
      <w:r>
        <w:t xml:space="preserve">    (c) in a strongly biased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Ashoke, busy with his teaching and research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dissertation</w:t>
      </w:r>
      <w:r>
        <w:rPr>
          <w:b/>
          <w:bCs/>
        </w:rPr>
        <w:t xml:space="preserve"> </w:t>
      </w:r>
      <w:r>
        <w:rPr>
          <w:b/>
          <w:bCs/>
        </w:rPr>
        <w:t xml:space="preserve">seven days a week, she, too, now has something to occupy her fully, to demand her utmost devotion, her last ounce of strength.</w:t>
      </w:r>
      <w:r>
        <w:br/>
      </w:r>
      <w:r>
        <w:t xml:space="preserve">    (a) a lengthy academic paper -- especially a scholarly work required for an advanced academic degree</w:t>
      </w:r>
      <w:r>
        <w:br/>
      </w:r>
      <w:r>
        <w:t xml:space="preserve">    (b) something that encourages something else to happen; or the process of something being encouraged</w:t>
      </w:r>
      <w:r>
        <w:br/>
      </w:r>
      <w:r>
        <w:t xml:space="preserve">    (c) a law developed by governmental groups in contrast to common law (based on custom and precedent)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it is from Ashima's father, no drawings for Gogol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</w:t>
      </w:r>
      <w:r>
        <w:rPr>
          <w:b/>
          <w:bCs/>
        </w:rPr>
        <w:t xml:space="preserve"> </w:t>
      </w:r>
      <w:r>
        <w:rPr>
          <w:b/>
          <w:bCs/>
        </w:rPr>
        <w:t xml:space="preserve">the margins, no elephants or parrots or tigers.</w:t>
      </w:r>
      <w:r>
        <w:br/>
      </w:r>
      <w:r>
        <w:t xml:space="preserve">    (a) disagree</w:t>
      </w:r>
      <w:r>
        <w:br/>
      </w:r>
      <w:r>
        <w:t xml:space="preserve">    (b) decorate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Ashima, migrating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suburbs</w:t>
      </w:r>
      <w:r>
        <w:rPr>
          <w:b/>
          <w:bCs/>
        </w:rPr>
        <w:t xml:space="preserve"> </w:t>
      </w:r>
      <w:r>
        <w:rPr>
          <w:b/>
          <w:bCs/>
        </w:rPr>
        <w:t xml:space="preserve">feels more drastic, more distressing than the move from Calcutta to Cambridge had been.</w:t>
      </w:r>
      <w:r>
        <w:br/>
      </w:r>
      <w:r>
        <w:t xml:space="preserve">    (a) soccer:  unopposed kicks awarded to a team due an infraction by the opposing team</w:t>
      </w:r>
      <w:r>
        <w:br/>
      </w:r>
      <w:r>
        <w:t xml:space="preserve">    (b) residential areas located near the outer edge of a city where it isn't as crowded</w:t>
      </w:r>
      <w:r>
        <w:br/>
      </w:r>
      <w:r>
        <w:t xml:space="preserve">    (c) compounds best known for causing an allergic reaction after exposure to allergens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times his name, an entity shapeless and weightless, manages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to distress him physically, like the scratchy tag of a shirt he has been forced permanently to wear.</w:t>
      </w:r>
      <w:r>
        <w:br/>
      </w:r>
      <w:r>
        <w:t xml:space="preserve">    (a) therefore (for that reason)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he will never forget that night, it no longer lurks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persistently</w:t>
      </w:r>
      <w:r>
        <w:rPr>
          <w:b/>
          <w:bCs/>
        </w:rPr>
        <w:t xml:space="preserve"> </w:t>
      </w:r>
      <w:r>
        <w:rPr>
          <w:b/>
          <w:bCs/>
        </w:rPr>
        <w:t xml:space="preserve">in his mind, stalking him in the same way.</w:t>
      </w:r>
      <w:r>
        <w:br/>
      </w:r>
      <w:r>
        <w:t xml:space="preserve">    (a) in a manner that shows bad taste (crude, offensive, or unsophisticated)</w:t>
      </w:r>
      <w:r>
        <w:br/>
      </w:r>
      <w:r>
        <w:t xml:space="preserve">    (b) in a continuing manner -- especially despite difficulties or opposition</w:t>
      </w:r>
      <w:r>
        <w:br/>
      </w:r>
      <w:r>
        <w:t xml:space="preserve">    (c) in a manner based on speech sounds (rather than on dictionary spelling)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Assured by his grades and his apparent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 </w:t>
      </w:r>
      <w:r>
        <w:rPr>
          <w:b/>
          <w:bCs/>
        </w:rPr>
        <w:t xml:space="preserve">to girls, his parents don't suspect Gogol of being, in his own fumbling way, an American teenager.</w:t>
      </w:r>
      <w:r>
        <w:br/>
      </w:r>
      <w:r>
        <w:t xml:space="preserve">    (a) risky investment</w:t>
      </w:r>
      <w:r>
        <w:br/>
      </w:r>
      <w:r>
        <w:t xml:space="preserve">    (b) lack of interest</w:t>
      </w:r>
      <w:r>
        <w:br/>
      </w:r>
      <w:r>
        <w:t xml:space="preserve">    (c) chaotic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his parents'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sanction</w:t>
      </w:r>
      <w:r>
        <w:rPr>
          <w:b/>
          <w:bCs/>
        </w:rPr>
        <w:t xml:space="preserve"> </w:t>
      </w:r>
      <w:r>
        <w:rPr>
          <w:b/>
          <w:bCs/>
        </w:rPr>
        <w:t xml:space="preserve">he feels that he is overstepping them, correcting a mistake they've made.</w:t>
      </w:r>
      <w:r>
        <w:br/>
      </w:r>
      <w:r>
        <w:t xml:space="preserve">    (a) less than zero</w:t>
      </w:r>
      <w:r>
        <w:br/>
      </w:r>
      <w:r>
        <w:t xml:space="preserve">    (b) begin fighting</w:t>
      </w:r>
      <w:r>
        <w:br/>
      </w:r>
      <w:r>
        <w:t xml:space="preserve">    (c) penalties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soon enough they are conversing easily, as they had before, exchanging tales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respective</w:t>
      </w:r>
      <w:r>
        <w:rPr>
          <w:b/>
          <w:bCs/>
        </w:rPr>
        <w:t xml:space="preserve"> </w:t>
      </w:r>
      <w:r>
        <w:rPr>
          <w:b/>
          <w:bCs/>
        </w:rPr>
        <w:t xml:space="preserve">holidays.</w:t>
      </w:r>
      <w:r>
        <w:br/>
      </w:r>
      <w:r>
        <w:t xml:space="preserve">    (a) in a manner of accepting something as true (without proof)</w:t>
      </w:r>
      <w:r>
        <w:br/>
      </w:r>
      <w:r>
        <w:t xml:space="preserve">    (b) lacking emission of a stream of particles in nuclear decay</w:t>
      </w:r>
      <w:r>
        <w:br/>
      </w:r>
      <w:r>
        <w:t xml:space="preserve">    (c) relating separately to the people or things just mentioned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Alongside the clutter there is a starkness about the place that appeals to him: the floors are bare, the woodwork stripped, many of the windows without curtains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</w:t>
      </w:r>
      <w:r>
        <w:rPr>
          <w:b/>
          <w:bCs/>
        </w:rPr>
        <w:t xml:space="preserve"> </w:t>
      </w:r>
      <w:r>
        <w:rPr>
          <w:b/>
          <w:bCs/>
        </w:rPr>
        <w:t xml:space="preserve">their generous proportions.</w:t>
      </w:r>
      <w:r>
        <w:br/>
      </w:r>
      <w:r>
        <w:t xml:space="preserve">    (a) an involuntary vomiting spasm</w:t>
      </w:r>
      <w:r>
        <w:br/>
      </w:r>
      <w:r>
        <w:t xml:space="preserve">    (b) exchange, convert, or pay off</w:t>
      </w:r>
      <w:r>
        <w:br/>
      </w:r>
      <w:r>
        <w:t xml:space="preserve">    (c) emphasize (call attention to)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one thing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structures</w:t>
      </w:r>
      <w:r>
        <w:rPr>
          <w:b/>
          <w:bCs/>
        </w:rPr>
        <w:t xml:space="preserve"> </w:t>
      </w:r>
      <w:r>
        <w:rPr>
          <w:b/>
          <w:bCs/>
        </w:rPr>
        <w:t xml:space="preserve">their days: the sound of the food being warmed in the microwave, three plates lowered from the cupboard, three glasses filled.</w:t>
      </w:r>
      <w:r>
        <w:br/>
      </w:r>
      <w:r>
        <w:t xml:space="preserve">    (a) baseball:  a game in which a pitcher allows the opposing team no hits</w:t>
      </w:r>
      <w:r>
        <w:br/>
      </w:r>
      <w:r>
        <w:t xml:space="preserve">    (b) gives shape or order</w:t>
      </w:r>
      <w:r>
        <w:br/>
      </w:r>
      <w:r>
        <w:t xml:space="preserve">    (c) “fight or flight” stimulating hormone (also spelled "adrenaline")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 </w:t>
      </w:r>
      <w:r>
        <w:rPr>
          <w:b/>
          <w:bCs/>
        </w:rPr>
        <w:t xml:space="preserve">amuses him.</w:t>
      </w:r>
      <w:r>
        <w:br/>
      </w:r>
      <w:r>
        <w:t xml:space="preserve">    (a) Hitler's fanatical and oppressive political party in World War II Germany</w:t>
      </w:r>
      <w:r>
        <w:br/>
      </w:r>
      <w:r>
        <w:t xml:space="preserve">    (b) a short story that is true -- often told for amusement or to make a point</w:t>
      </w:r>
      <w:r>
        <w:br/>
      </w:r>
      <w:r>
        <w:t xml:space="preserve">    (c) a feeling of anger or unhappiness at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enter complaining of the cold that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 </w:t>
      </w:r>
      <w:r>
        <w:rPr>
          <w:b/>
          <w:bCs/>
        </w:rPr>
        <w:t xml:space="preserve">this far into spring,</w:t>
      </w:r>
      <w:r>
        <w:br/>
      </w:r>
      <w:r>
        <w:t xml:space="preserve">    (a) stuck out</w:t>
      </w:r>
      <w:r>
        <w:br/>
      </w:r>
      <w:r>
        <w:t xml:space="preserve">    (b) continued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she knows it's not his fault, she can't help but associate him, at times, with a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, with the very life she has resisted, has struggled so mightily to leave behind.</w:t>
      </w:r>
      <w:r>
        <w:br/>
      </w:r>
      <w:r>
        <w:t xml:space="preserve">    (a) having accepted something undesired as unavoidable or the lesser of evils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in her thirties, unmarried,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sipping herbal tea.</w:t>
      </w:r>
      <w:r>
        <w:br/>
      </w:r>
      <w:r>
        <w:t xml:space="preserve">    (a) done in a manner that is of low quality or of lower quality than something else</w:t>
      </w:r>
      <w:r>
        <w:br/>
      </w:r>
      <w:r>
        <w:t xml:space="preserve">    (b) continually; or always</w:t>
      </w:r>
      <w:r>
        <w:br/>
      </w:r>
      <w:r>
        <w:t xml:space="preserve">    (c) in a manner that relates to electricity generated by light or affected by light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reads through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résumé</w:t>
      </w:r>
      <w:r>
        <w:rPr>
          <w:b/>
          <w:bCs/>
        </w:rPr>
        <w:t xml:space="preserve">, learns exactly where he's been and what he's done for the past decade.</w:t>
      </w:r>
      <w:r>
        <w:br/>
      </w:r>
      <w:r>
        <w:t xml:space="preserve">    (a) ability to accept as true (without proof)</w:t>
      </w:r>
      <w:r>
        <w:br/>
      </w:r>
      <w:r>
        <w:t xml:space="preserve">    (b) characterized by having multiple purposes</w:t>
      </w:r>
      <w:r>
        <w:br/>
      </w:r>
      <w:r>
        <w:t xml:space="preserve">    (c) a written, brief summary of a person's qualifications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puts on his Abbey Road CD, skipping ahead to the songs that would have been on side 2 of the album, and tries to work on the drawing, making sure his measurements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principal designer's notes.</w:t>
      </w:r>
      <w:r>
        <w:br/>
      </w:r>
      <w:r>
        <w:t xml:space="preserve">    (a) connect or fit together by being equivalent, proportionate, or matched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speak in a manner that does not clearly express an opinion or decision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2026-05-20T13:09:14Z</dcterms:created>
  <dcterms:modified xsi:type="dcterms:W3CDTF">2026-05-20T13:09:14Z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