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8bdaf5df28a67b7402e127d98591442394e572"/>
    <w:p>
      <w:pPr>
        <w:pStyle w:val="Heading1"/>
      </w:pPr>
      <w:r>
        <w:rPr>
          <w:b/>
          <w:bCs/>
        </w:rPr>
        <w:t xml:space="preserve">The Most Dangerous Game</w:t>
      </w:r>
      <w:r>
        <w:br/>
      </w:r>
      <w:r>
        <w:rPr>
          <w:i/>
          <w:iCs/>
        </w:rPr>
        <w:t xml:space="preserve">Richard Connell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I think evil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tangible</w:t>
      </w:r>
      <w:r>
        <w:rPr>
          <w:b/>
          <w:bCs/>
        </w:rPr>
        <w:t xml:space="preserve"> </w:t>
      </w:r>
      <w:r>
        <w:rPr>
          <w:b/>
          <w:bCs/>
        </w:rPr>
        <w:t xml:space="preserve">thing — with wave lengths, just as sound and light have.</w:t>
      </w:r>
      <w:r>
        <w:br/>
      </w:r>
      <w:r>
        <w:t xml:space="preserve">    (a) a large, elongated gland located behind the stomach that secretes digestive enzymes and insulin</w:t>
      </w:r>
      <w:r>
        <w:br/>
      </w:r>
      <w:r>
        <w:t xml:space="preserve">    (b) a physical presence</w:t>
      </w:r>
      <w:r>
        <w:br/>
      </w:r>
      <w:r>
        <w:t xml:space="preserve">    (c) of the philosophical &amp; religious system based on the teachings of Laozi (also spelled Taoist)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 </w:t>
      </w:r>
      <w:r>
        <w:rPr>
          <w:b/>
          <w:bCs/>
        </w:rPr>
        <w:t xml:space="preserve">voice marked by a slight accent that gave it added precision and deliberateness, he said: "It is a very great pleasure and honor to welcome Mr. Sanger Rainsford, the celebrated hunter, to my home."</w:t>
      </w:r>
      <w:r>
        <w:br/>
      </w:r>
      <w:r>
        <w:t xml:space="preserve">    (a) developed, grown, or prepared for growing crops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not found guilty or forced into a bad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About the hall were the mounted heads of many animals — lions, tigers, elephants, moose, bears; larger or more perfect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specimens</w:t>
      </w:r>
      <w:r>
        <w:rPr>
          <w:b/>
          <w:bCs/>
        </w:rPr>
        <w:t xml:space="preserve"> </w:t>
      </w:r>
      <w:r>
        <w:rPr>
          <w:b/>
          <w:bCs/>
        </w:rPr>
        <w:t xml:space="preserve">Rainsford had never seen.</w:t>
      </w:r>
      <w:r>
        <w:br/>
      </w:r>
      <w:r>
        <w:t xml:space="preserve">    (a) samples representative of their class</w:t>
      </w:r>
      <w:r>
        <w:br/>
      </w:r>
      <w:r>
        <w:t xml:space="preserve">    (b) males, females, or various trans categories</w:t>
      </w:r>
      <w:r>
        <w:br/>
      </w:r>
      <w:r>
        <w:t xml:space="preserve">    (c) jobs, reservations, bookings, or activities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finding the general a most thoughtful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affable</w:t>
      </w:r>
      <w:r>
        <w:rPr>
          <w:b/>
          <w:bCs/>
        </w:rPr>
        <w:t xml:space="preserve"> </w:t>
      </w:r>
      <w:r>
        <w:rPr>
          <w:b/>
          <w:bCs/>
        </w:rPr>
        <w:t xml:space="preserve">host,</w:t>
      </w:r>
      <w:r>
        <w:br/>
      </w:r>
      <w:r>
        <w:t xml:space="preserve">    (a) not able to be translated</w:t>
      </w:r>
      <w:r>
        <w:br/>
      </w:r>
      <w:r>
        <w:t xml:space="preserve">    (b) good natured and sociable</w:t>
      </w:r>
      <w:r>
        <w:br/>
      </w:r>
      <w:r>
        <w:t xml:space="preserve">    (c)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debacle in Russia I left the country, for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imprudent</w:t>
      </w:r>
      <w:r>
        <w:rPr>
          <w:b/>
          <w:bCs/>
        </w:rPr>
        <w:t xml:space="preserve"> </w:t>
      </w:r>
      <w:r>
        <w:rPr>
          <w:b/>
          <w:bCs/>
        </w:rPr>
        <w:t xml:space="preserve">for an officer of the Czar to stay there.</w:t>
      </w:r>
      <w:r>
        <w:br/>
      </w:r>
      <w:r>
        <w:t xml:space="preserve">    (a) useful</w:t>
      </w:r>
      <w:r>
        <w:br/>
      </w:r>
      <w:r>
        <w:t xml:space="preserve">    (b) allows</w:t>
      </w:r>
      <w:r>
        <w:br/>
      </w:r>
      <w:r>
        <w:t xml:space="preserve">    (c) unwise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started for the Amazon to hunt jaguars, for I had heard they were unusually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.</w:t>
      </w:r>
      <w:r>
        <w:br/>
      </w:r>
      <w:r>
        <w:t xml:space="preserve">    (a) cleverness and deceptive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mine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analytical</w:t>
      </w:r>
      <w:r>
        <w:rPr>
          <w:b/>
          <w:bCs/>
        </w:rPr>
        <w:t xml:space="preserve"> </w:t>
      </w:r>
      <w:r>
        <w:rPr>
          <w:b/>
          <w:bCs/>
        </w:rPr>
        <w:t xml:space="preserve">mind, Mr. Rainsford.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the state or degree of being pessimistic or disagreeable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refuse to believe that so modern and civilized a young man as you seem to be harbors romantic ideas about the value of human life. Surely your experiences in the war —" He stopped.</w:t>
      </w:r>
      <w:r>
        <w:br/>
      </w:r>
      <w:r>
        <w:rPr>
          <w:b/>
          <w:bCs/>
        </w:rPr>
        <w:t xml:space="preserve">"Did not make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condone</w:t>
      </w:r>
      <w:r>
        <w:rPr>
          <w:b/>
          <w:bCs/>
        </w:rPr>
        <w:t xml:space="preserve"> </w:t>
      </w:r>
      <w:r>
        <w:rPr>
          <w:b/>
          <w:bCs/>
        </w:rPr>
        <w:t xml:space="preserve">cold-blooded murder," finished Rainsford stiffly.</w:t>
      </w:r>
      <w:r>
        <w:br/>
      </w:r>
      <w:r>
        <w:t xml:space="preserve">    (a) not answer questions; or block progress</w:t>
      </w:r>
      <w:r>
        <w:br/>
      </w:r>
      <w:r>
        <w:t xml:space="preserve">    (b) accept without criticism; or approve of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think I can show you that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are quite ill founded.</w:t>
      </w:r>
      <w:r>
        <w:br/>
      </w:r>
      <w:r>
        <w:t xml:space="preserve">    (a) prepares food in a way that keeps it from spoiling</w:t>
      </w:r>
      <w:r>
        <w:br/>
      </w:r>
      <w:r>
        <w:t xml:space="preserve">    (b) ethical or moral principles</w:t>
      </w:r>
      <w:r>
        <w:br/>
      </w:r>
      <w:r>
        <w:t xml:space="preserve">    (c) moves again into position to work; or starts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Sometimes, when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Providence</w:t>
      </w:r>
      <w:r>
        <w:rPr>
          <w:b/>
          <w:bCs/>
        </w:rPr>
        <w:t xml:space="preserve"> </w:t>
      </w:r>
      <w:r>
        <w:rPr>
          <w:b/>
          <w:bCs/>
        </w:rPr>
        <w:t xml:space="preserve">is not so kind, I...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luck; or God's plan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of anger was in the general's black eyes, but it was there for but a second, and he said, in his most pleasant manner: "Dear me, what a righteous young man you are! I assure you I do not do the thing you suggest."</w:t>
      </w:r>
      <w:r>
        <w:br/>
      </w:r>
      <w:r>
        <w:t xml:space="preserve">    (a) the sacred writings of Islam</w:t>
      </w:r>
      <w:r>
        <w:br/>
      </w:r>
      <w:r>
        <w:t xml:space="preserve">    (b) reason (for doing something)</w:t>
      </w:r>
      <w:r>
        <w:br/>
      </w:r>
      <w:r>
        <w:t xml:space="preserve">    (c) indication or sign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so zealous a hunter as General Zaroff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him there, he told himself; only the devil himself could follow that complicated trail through the jungle after dark.</w:t>
      </w:r>
      <w:r>
        <w:br/>
      </w:r>
      <w:r>
        <w:t xml:space="preserve">    (a) follow</w:t>
      </w:r>
      <w:r>
        <w:br/>
      </w:r>
      <w:r>
        <w:t xml:space="preserve">    (b) restore to good condition</w:t>
      </w:r>
      <w:r>
        <w:br/>
      </w:r>
      <w:r>
        <w:t xml:space="preserve">    (c) being a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</w:t>
      </w:r>
      <w:r>
        <w:rPr>
          <w:b/>
          <w:bCs/>
          <w:u w:val="single"/>
        </w:rPr>
        <w:t xml:space="preserve">invariably</w:t>
      </w:r>
      <w:r>
        <w:rPr>
          <w:b/>
          <w:bCs/>
        </w:rPr>
        <w:t xml:space="preserve"> </w:t>
      </w:r>
      <w:r>
        <w:rPr>
          <w:b/>
          <w:bCs/>
        </w:rPr>
        <w:t xml:space="preserve">they choose the hunt.</w:t>
      </w:r>
      <w:r>
        <w:br/>
      </w:r>
      <w:r>
        <w:t xml:space="preserve">    (a) without much energy; or moving slowly or in a relaxed manner</w:t>
      </w:r>
      <w:r>
        <w:br/>
      </w:r>
      <w:r>
        <w:t xml:space="preserve">    (b) in a state similar to sleep where one is unaware of anything</w:t>
      </w:r>
      <w:r>
        <w:br/>
      </w:r>
      <w:r>
        <w:t xml:space="preserve">    (c) always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bed was good and the pajamas of the softest silk, and he was tired in every fiber of his being,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Rainsford could not quiet his brain with the opiate of sleep.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solicitous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state of Rainsford's health.</w:t>
      </w:r>
      <w:r>
        <w:br/>
      </w:r>
      <w:r>
        <w:t xml:space="preserve">    (a) full of strong desire for something</w:t>
      </w:r>
      <w:r>
        <w:br/>
      </w:r>
      <w:r>
        <w:t xml:space="preserve">    (b) showing care or concern for someone</w:t>
      </w:r>
      <w:r>
        <w:br/>
      </w:r>
      <w:r>
        <w:t xml:space="preserve">    (c) in a manner that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filled Rainsford's glass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Chablis from a dusty bottle.</w:t>
      </w:r>
      <w:r>
        <w:br/>
      </w:r>
      <w:r>
        <w:t xml:space="preserve">    (a) relating to understanding or explaining something in a particular way</w:t>
      </w:r>
      <w:r>
        <w:br/>
      </w:r>
      <w:r>
        <w:t xml:space="preserve">    (b) [of food] able to be prepared in a manner that keeps it from spoiling</w:t>
      </w:r>
      <w:r>
        <w:br/>
      </w:r>
      <w:r>
        <w:t xml:space="preserve">    (c) excellent (worthy of respect and admiration)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executed a series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</w:t>
      </w:r>
      <w:r>
        <w:rPr>
          <w:b/>
          <w:bCs/>
        </w:rPr>
        <w:t xml:space="preserve"> </w:t>
      </w:r>
      <w:r>
        <w:rPr>
          <w:b/>
          <w:bCs/>
        </w:rPr>
        <w:t xml:space="preserve">loops; he doubled on his trail again and again, recalling all the lore of the fox hunt, and all the dodges of the fox.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complicated -- having many complexly arranged elements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</w:t>
      </w:r>
      <w:r>
        <w:rPr>
          <w:b/>
          <w:bCs/>
        </w:rPr>
        <w:t xml:space="preserve"> </w:t>
      </w:r>
      <w:r>
        <w:rPr>
          <w:b/>
          <w:bCs/>
        </w:rPr>
        <w:t xml:space="preserve">night crawled slowly by like a wounded snake, and sleep did not visit Rainsford, although the silence of a dead world was on the jungle.</w:t>
      </w:r>
      <w:r>
        <w:br/>
      </w:r>
      <w:r>
        <w:t xml:space="preserve">    (a) not representative</w:t>
      </w:r>
      <w:r>
        <w:br/>
      </w:r>
      <w:r>
        <w:t xml:space="preserve">    (b) impossible to find</w:t>
      </w:r>
      <w:r>
        <w:br/>
      </w:r>
      <w:r>
        <w:t xml:space="preserve">    (c) full of worry over possible misfortune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straightened up and took from his case one of his black cigarettes;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pungent</w:t>
      </w:r>
      <w:r>
        <w:rPr>
          <w:b/>
          <w:bCs/>
        </w:rPr>
        <w:t xml:space="preserve"> </w:t>
      </w:r>
      <w:r>
        <w:rPr>
          <w:b/>
          <w:bCs/>
        </w:rPr>
        <w:t xml:space="preserve">incenselike smoke floated up to Rainsford's nostrils.</w:t>
      </w:r>
      <w:r>
        <w:br/>
      </w:r>
      <w:r>
        <w:t xml:space="preserve">    (a) strong smelling or tasting</w:t>
      </w:r>
      <w:r>
        <w:br/>
      </w:r>
      <w:r>
        <w:br/>
      </w:r>
      <w:r>
        <w:t xml:space="preserve">or much more rarely: anything sharp, painful, or penetrating -- physically or emotionally</w:t>
      </w:r>
      <w:r>
        <w:br/>
      </w:r>
      <w:r>
        <w:t xml:space="preserve">    (b) a member of the 1960's counterculture associated with long hair, illegal drugs, casual sex, and opposition to violence.</w:t>
      </w:r>
      <w:r>
        <w:br/>
      </w:r>
      <w:r>
        <w:t xml:space="preserve">    (c) related to the branch of medicine that deals with the diseases of women -- especially those of the reproductive organs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distant sound, faint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wavering</w:t>
      </w:r>
      <w:r>
        <w:rPr>
          <w:b/>
          <w:bCs/>
        </w:rPr>
        <w:t xml:space="preserve">, but he knew it.</w:t>
      </w:r>
      <w:r>
        <w:br/>
      </w:r>
      <w:r>
        <w:t xml:space="preserve">    (a) thinking carefully and making a judgment about</w:t>
      </w:r>
      <w:r>
        <w:br/>
      </w:r>
      <w:r>
        <w:t xml:space="preserve">    (b) returning to an undesirable previous condition</w:t>
      </w:r>
      <w:r>
        <w:br/>
      </w:r>
      <w:r>
        <w:t xml:space="preserve">    (c) moving back and forth; or being unsure or weak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2026-05-20T13:06:53Z</dcterms:created>
  <dcterms:modified xsi:type="dcterms:W3CDTF">2026-05-20T13:06:53Z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