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7bb9ae0533d95e8fb6df3f746491d3377466b2"/>
    <w:p>
      <w:pPr>
        <w:pStyle w:val="Heading1"/>
      </w:pPr>
      <w:r>
        <w:rPr>
          <w:b/>
          <w:bCs/>
        </w:rPr>
        <w:t xml:space="preserve">The Most Dangerous Game</w:t>
      </w:r>
      <w:r>
        <w:br/>
      </w:r>
      <w:r>
        <w:rPr>
          <w:i/>
          <w:iCs/>
        </w:rPr>
        <w:t xml:space="preserve">Richard Connell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"Can't see it," remarked Rainsford, trying to peer through the dank tropical night that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palpable</w:t>
      </w:r>
      <w:r>
        <w:rPr>
          <w:b/>
          <w:bCs/>
        </w:rPr>
        <w:t xml:space="preserve"> </w:t>
      </w:r>
      <w:r>
        <w:rPr>
          <w:b/>
          <w:bCs/>
        </w:rPr>
        <w:t xml:space="preserve">as it pressed its thick warm blackness in upon the yacht.</w:t>
      </w:r>
      <w:r>
        <w:br/>
      </w:r>
      <w:r>
        <w:t xml:space="preserve">    (a) causing death</w:t>
      </w:r>
      <w:r>
        <w:br/>
      </w:r>
      <w:r>
        <w:t xml:space="preserve">    (b) not important</w:t>
      </w:r>
      <w:r>
        <w:br/>
      </w:r>
      <w:r>
        <w:t xml:space="preserve">    (c) so pronounced, it seemed almost to take a material form that could be touched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cannibals wouldn't live in such a God-</w:t>
      </w:r>
      <w:r>
        <w:rPr>
          <w:b/>
          <w:bCs/>
          <w:u w:val="single"/>
        </w:rPr>
        <w:t xml:space="preserve">forsaken</w:t>
      </w:r>
      <w:r>
        <w:rPr>
          <w:b/>
          <w:bCs/>
        </w:rPr>
        <w:t xml:space="preserve"> </w:t>
      </w:r>
      <w:r>
        <w:rPr>
          <w:b/>
          <w:bCs/>
        </w:rPr>
        <w:t xml:space="preserve">place.</w:t>
      </w:r>
      <w:r>
        <w:br/>
      </w:r>
      <w:r>
        <w:t xml:space="preserve">    (a) able to take on or adopt</w:t>
      </w:r>
      <w:r>
        <w:br/>
      </w:r>
      <w:r>
        <w:t xml:space="preserve">    (b) abandoned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Rainsford, reclining in a steamer chair,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indolently</w:t>
      </w:r>
      <w:r>
        <w:rPr>
          <w:b/>
          <w:bCs/>
        </w:rPr>
        <w:t xml:space="preserve"> </w:t>
      </w:r>
      <w:r>
        <w:rPr>
          <w:b/>
          <w:bCs/>
        </w:rPr>
        <w:t xml:space="preserve">puffed on his favorite brier.</w:t>
      </w:r>
      <w:r>
        <w:br/>
      </w:r>
      <w:r>
        <w:t xml:space="preserve">    (a) really</w:t>
      </w:r>
      <w:r>
        <w:br/>
      </w:r>
      <w:r>
        <w:t xml:space="preserve">    (b) lazily</w:t>
      </w:r>
      <w:r>
        <w:br/>
      </w:r>
      <w:r>
        <w:t xml:space="preserve">    (c) mainly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sensuous</w:t>
      </w:r>
      <w:r>
        <w:rPr>
          <w:b/>
          <w:bCs/>
        </w:rPr>
        <w:t xml:space="preserve"> </w:t>
      </w:r>
      <w:r>
        <w:rPr>
          <w:b/>
          <w:bCs/>
        </w:rPr>
        <w:t xml:space="preserve">drowsiness of the night was on him.</w:t>
      </w:r>
      <w:r>
        <w:br/>
      </w:r>
      <w:r>
        <w:t xml:space="preserve">    (a) the state or degree of having found a condition or substance to be present</w:t>
      </w:r>
      <w:r>
        <w:br/>
      </w:r>
      <w:r>
        <w:t xml:space="preserve">    (b) most extreme as in final, best, worst, most important, or most fundamental</w:t>
      </w:r>
      <w:r>
        <w:br/>
      </w:r>
      <w:r>
        <w:t xml:space="preserve">    (c) relating to pleasure from the body's senses rather than from the intellect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almost on the rocks before he saw them; on a night less calm he would have been shattered against them. With his remaining strength he dragged himself from the swirling waters. Jagged crags appeared to jut up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opaqueness</w:t>
      </w:r>
      <w:r>
        <w:rPr>
          <w:b/>
          <w:bCs/>
        </w:rPr>
        <w:t xml:space="preserve">;</w:t>
      </w:r>
      <w:r>
        <w:br/>
      </w:r>
      <w:r>
        <w:t xml:space="preserve">    (a) the quality of being impossible to see through (a sky so black it hung like a black blanket that blocked vision of anything beyond it)</w:t>
      </w:r>
      <w:r>
        <w:br/>
      </w:r>
      <w:r>
        <w:t xml:space="preserve">    (b) optimistic or agreeable</w:t>
      </w:r>
      <w:r>
        <w:br/>
      </w:r>
      <w:r>
        <w:t xml:space="preserve">    (c) not sensible or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perils</w:t>
      </w:r>
      <w:r>
        <w:rPr>
          <w:b/>
          <w:bCs/>
        </w:rPr>
        <w:t xml:space="preserve"> </w:t>
      </w:r>
      <w:r>
        <w:rPr>
          <w:b/>
          <w:bCs/>
        </w:rPr>
        <w:t xml:space="preserve">that tangle of trees and underbrush might hold for him did not concern Rainsford just then.</w:t>
      </w:r>
      <w:r>
        <w:br/>
      </w:r>
      <w:r>
        <w:t xml:space="preserve">    (a) dangers</w:t>
      </w:r>
      <w:r>
        <w:br/>
      </w:r>
      <w:r>
        <w:t xml:space="preserve">    (b) attacks</w:t>
      </w:r>
      <w:r>
        <w:br/>
      </w:r>
      <w:r>
        <w:t xml:space="preserve">    (c) allowed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thing Rainsford's eyes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discerned</w:t>
      </w:r>
      <w:r>
        <w:rPr>
          <w:b/>
          <w:bCs/>
        </w:rPr>
        <w:t xml:space="preserve"> </w:t>
      </w:r>
      <w:r>
        <w:rPr>
          <w:b/>
          <w:bCs/>
        </w:rPr>
        <w:t xml:space="preserve">was the largest man Rainsford had ever seen — a gigantic creature, solidly made and black-bearded to the waist.</w:t>
      </w:r>
      <w:r>
        <w:br/>
      </w:r>
      <w:r>
        <w:t xml:space="preserve">    (a) not creating disagreement or struggle</w:t>
      </w:r>
      <w:r>
        <w:br/>
      </w:r>
      <w:r>
        <w:t xml:space="preserve">    (b) adjusts a lens to make an image clear</w:t>
      </w:r>
      <w:r>
        <w:br/>
      </w:r>
      <w:r>
        <w:t xml:space="preserve">    (c) noticed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 very rich man with a quarter of a million acres in the Crimea, and he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ardent</w:t>
      </w:r>
      <w:r>
        <w:rPr>
          <w:b/>
          <w:bCs/>
        </w:rPr>
        <w:t xml:space="preserve"> </w:t>
      </w:r>
      <w:r>
        <w:rPr>
          <w:b/>
          <w:bCs/>
        </w:rPr>
        <w:t xml:space="preserve">sportsman.</w:t>
      </w:r>
      <w:r>
        <w:br/>
      </w:r>
      <w:r>
        <w:t xml:space="preserve">    (a) feeling intense emotion (often enthusiasm or love)</w:t>
      </w:r>
      <w:r>
        <w:br/>
      </w:r>
      <w:r>
        <w:t xml:space="preserve">    (b) aka analytic -- relating to a theory of psychiatry</w:t>
      </w:r>
      <w:r>
        <w:br/>
      </w:r>
      <w:r>
        <w:t xml:space="preserve">    (c) the trait of being difficult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Rainsford's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bewilderment</w:t>
      </w:r>
      <w:r>
        <w:rPr>
          <w:b/>
          <w:bCs/>
        </w:rPr>
        <w:t xml:space="preserve"> </w:t>
      </w:r>
      <w:r>
        <w:rPr>
          <w:b/>
          <w:bCs/>
        </w:rPr>
        <w:t xml:space="preserve">showed in his face.</w:t>
      </w:r>
      <w:r>
        <w:br/>
      </w:r>
      <w:r>
        <w:t xml:space="preserve">    (a) a change; or a changed version</w:t>
      </w:r>
      <w:r>
        <w:br/>
      </w:r>
      <w:r>
        <w:t xml:space="preserve">    (b) a feeling of extreme confusion</w:t>
      </w:r>
      <w:r>
        <w:br/>
      </w:r>
      <w:r>
        <w:t xml:space="preserve">    (c) a type of small portable radio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"How extraordinarily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you are!" he said.</w:t>
      </w:r>
      <w:r>
        <w:br/>
      </w:r>
      <w:r>
        <w:t xml:space="preserve">    (a) not tending to find fault</w:t>
      </w:r>
      <w:r>
        <w:br/>
      </w:r>
      <w:r>
        <w:t xml:space="preserve">    (b) able to be disagreed with</w:t>
      </w:r>
      <w:r>
        <w:br/>
      </w:r>
      <w:r>
        <w:t xml:space="preserve">    (c) comical in an unusual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does not expect nowadays to find a young man of the educated class, even in America, with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, and, if I may say so, mid-Victorian point of view.</w:t>
      </w:r>
      <w:r>
        <w:br/>
      </w:r>
      <w:r>
        <w:t xml:space="preserve">    (a) the degree of being influenced by personal belief, feelings, or preferences (rather than being based purely upon fact)</w:t>
      </w:r>
      <w:r>
        <w:br/>
      </w:r>
      <w:r>
        <w:t xml:space="preserve">    (b) lacking experience or sophistication, and the understanding that comes from them -- often too trusting or optimistic</w:t>
      </w:r>
      <w:r>
        <w:br/>
      </w:r>
      <w:r>
        <w:t xml:space="preserve">    (c) the quality of being characterized by fantastic imagery, or combinations of things and events that don't go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Ah, well, doubtless you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Puritan</w:t>
      </w:r>
      <w:r>
        <w:rPr>
          <w:b/>
          <w:bCs/>
        </w:rPr>
        <w:t xml:space="preserve"> </w:t>
      </w:r>
      <w:r>
        <w:rPr>
          <w:b/>
          <w:bCs/>
        </w:rPr>
        <w:t xml:space="preserve">ancestors.</w:t>
      </w:r>
      <w:r>
        <w:br/>
      </w:r>
      <w:r>
        <w:t xml:space="preserve">    (a) someone who objects to fulfilling a requirement because they think it is wrong--typically to serve in the military</w:t>
      </w:r>
      <w:r>
        <w:br/>
      </w:r>
      <w:r>
        <w:t xml:space="preserve">    (b) intangible (non-touchable) property that is the result of creativity (such as patents or trademarks or copyrights)</w:t>
      </w:r>
      <w:r>
        <w:br/>
      </w:r>
      <w:r>
        <w:t xml:space="preserve">    (c) an English Protestant who in the 16th and 17th centuries who wanted simpler worship and strict, hard-working lives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my quarry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eludes</w:t>
      </w:r>
      <w:r>
        <w:rPr>
          <w:b/>
          <w:bCs/>
        </w:rPr>
        <w:t xml:space="preserve"> </w:t>
      </w:r>
      <w:r>
        <w:rPr>
          <w:b/>
          <w:bCs/>
        </w:rPr>
        <w:t xml:space="preserve">me for three whole days, he wins the game.</w:t>
      </w:r>
      <w:r>
        <w:br/>
      </w:r>
      <w:r>
        <w:t xml:space="preserve">    (a) mirrors back (an image)</w:t>
      </w:r>
      <w:r>
        <w:br/>
      </w:r>
      <w:r>
        <w:t xml:space="preserve">    (b) evades (is not caught by)</w:t>
      </w:r>
      <w:r>
        <w:br/>
      </w:r>
      <w:r>
        <w:t xml:space="preserve">    (c) creates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lights of the chateau were out now, and it was dark and silent, but there was a fragment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sallow</w:t>
      </w:r>
      <w:r>
        <w:rPr>
          <w:b/>
          <w:bCs/>
        </w:rPr>
        <w:t xml:space="preserve"> </w:t>
      </w:r>
      <w:r>
        <w:rPr>
          <w:b/>
          <w:bCs/>
        </w:rPr>
        <w:t xml:space="preserve">moon, and by its wan light he could see, dimly, the courtyard; there, weaving in and out in the pattern of shadow, were black, noiseless forms; the hounds heard him at the window and looked up, expectantly, with their green eyes.</w:t>
      </w:r>
      <w:r>
        <w:br/>
      </w:r>
      <w:r>
        <w:t xml:space="preserve">    (a) characterized by narrower parallel folds when closed and wider when open</w:t>
      </w:r>
      <w:r>
        <w:br/>
      </w:r>
      <w:r>
        <w:t xml:space="preserve">    (b) an unhealthy pale of yellowish complexion; or to cause such a complexion</w:t>
      </w:r>
      <w:r>
        <w:br/>
      </w:r>
      <w:r>
        <w:t xml:space="preserve">    (c) design based on alphabetic letters; or adding such a design to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may I not venture to suggest that you will find my idea of sport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diverting</w:t>
      </w:r>
      <w:r>
        <w:rPr>
          <w:b/>
          <w:bCs/>
        </w:rPr>
        <w:t xml:space="preserve"> </w:t>
      </w:r>
      <w:r>
        <w:rPr>
          <w:b/>
          <w:bCs/>
        </w:rPr>
        <w:t xml:space="preserve">than Ivan's?</w:t>
      </w:r>
      <w:r>
        <w:br/>
      </w:r>
      <w:r>
        <w:t xml:space="preserve">    (a) confusing</w:t>
      </w:r>
      <w:r>
        <w:br/>
      </w:r>
      <w:r>
        <w:t xml:space="preserve">    (b) entertaining</w:t>
      </w:r>
      <w:r>
        <w:br/>
      </w:r>
      <w:r>
        <w:t xml:space="preserve">    (c)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saw that straight flight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futile</w:t>
      </w:r>
      <w:r>
        <w:rPr>
          <w:b/>
          <w:bCs/>
        </w:rPr>
        <w:t xml:space="preserve">; inevitably it would bring him face to face with the sea.</w:t>
      </w:r>
      <w:r>
        <w:br/>
      </w:r>
      <w:r>
        <w:t xml:space="preserve">    (a) pointless (because the effort would be unproductive)</w:t>
      </w:r>
      <w:r>
        <w:br/>
      </w:r>
      <w:r>
        <w:t xml:space="preserve">    (b) not capable of being better understood through detailed examination</w:t>
      </w:r>
      <w:r>
        <w:br/>
      </w:r>
      <w:r>
        <w:t xml:space="preserve">    (c) clear, easily noticed, and/or identifiable as different or separate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need for rest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imperative</w:t>
      </w:r>
      <w:r>
        <w:rPr>
          <w:b/>
          <w:bCs/>
        </w:rPr>
        <w:t xml:space="preserve"> </w:t>
      </w:r>
      <w:r>
        <w:rPr>
          <w:b/>
          <w:bCs/>
        </w:rPr>
        <w:t xml:space="preserve">and he thought: "I have played the fox, now I must play the cat of the fable."</w:t>
      </w:r>
      <w:r>
        <w:br/>
      </w:r>
      <w:r>
        <w:t xml:space="preserve">    (a) sincerity (realness)</w:t>
      </w:r>
      <w:r>
        <w:br/>
      </w:r>
      <w:r>
        <w:t xml:space="preserve">    (b) essential and urgent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foot touched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bough that was the trigger.</w:t>
      </w:r>
      <w:r>
        <w:br/>
      </w:r>
      <w:r>
        <w:t xml:space="preserve">    (a) hiring again</w:t>
      </w:r>
      <w:r>
        <w:br/>
      </w:r>
      <w:r>
        <w:t xml:space="preserve">    (b) sticking out</w:t>
      </w:r>
      <w:r>
        <w:br/>
      </w:r>
      <w:r>
        <w:t xml:space="preserve">    (c) getting near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cowered</w:t>
      </w:r>
      <w:r>
        <w:rPr>
          <w:b/>
          <w:bCs/>
        </w:rPr>
        <w:t xml:space="preserve"> </w:t>
      </w:r>
      <w:r>
        <w:rPr>
          <w:b/>
          <w:bCs/>
        </w:rPr>
        <w:t xml:space="preserve">back.</w:t>
      </w:r>
      <w:r>
        <w:br/>
      </w:r>
      <w:r>
        <w:t xml:space="preserve">    (a) deeply involved; or intermixed with complications or difficulties</w:t>
      </w:r>
      <w:r>
        <w:br/>
      </w:r>
      <w:r>
        <w:t xml:space="preserve">    (b) showed fear by positioning the body as though afraid of being hit</w:t>
      </w:r>
      <w:r>
        <w:br/>
      </w:r>
      <w:r>
        <w:t xml:space="preserve">    (c) entered into a place of religious seclusion (such as a monastery)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Across a cove he could see the gloomy gray stone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chateau</w:t>
      </w:r>
      <w:r>
        <w:rPr>
          <w:b/>
          <w:bCs/>
        </w:rPr>
        <w:t xml:space="preserve">.</w:t>
      </w:r>
      <w:r>
        <w:br/>
      </w:r>
      <w:r>
        <w:t xml:space="preserve">    (a) discomfort caused by difficulty in digesting food</w:t>
      </w:r>
      <w:r>
        <w:br/>
      </w:r>
      <w:r>
        <w:t xml:space="preserve">    (b) people who do not believe in the existence of god</w:t>
      </w:r>
      <w:r>
        <w:br/>
      </w:r>
      <w:r>
        <w:t xml:space="preserve">    (c) an impressive house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2026-05-20T13:06:54Z</dcterms:created>
  <dcterms:modified xsi:type="dcterms:W3CDTF">2026-05-20T13:06:54Z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