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c48106894e5e2d37ac5bb8308ba10b1350e76b"/>
    <w:p>
      <w:pPr>
        <w:pStyle w:val="Heading1"/>
      </w:pPr>
      <w:r>
        <w:rPr>
          <w:b/>
          <w:bCs/>
        </w:rPr>
        <w:t xml:space="preserve">The Moon is a Harsh Mistress</w:t>
      </w:r>
      <w:r>
        <w:br/>
      </w:r>
      <w:r>
        <w:rPr>
          <w:i/>
          <w:iCs/>
        </w:rPr>
        <w:t xml:space="preserve">Robert A. Heinlein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 would he have spoken to Mike; Warden was political lawyer before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, knew nothing about computers.</w:t>
      </w:r>
      <w:r>
        <w:br/>
      </w:r>
      <w:r>
        <w:t xml:space="preserve">    (a) recommend or require what should be done  OR  (of a medical doctor) give medical instructions -- such as writing that a patient should take antibiotics</w:t>
      </w:r>
      <w:r>
        <w:br/>
      </w:r>
      <w:r>
        <w:t xml:space="preserve">    (b) (noun) something that is lighter and draws attention -- such as an area of a painting  OR  (verb) making something lighter -- such as an area of a painting</w:t>
      </w:r>
      <w:r>
        <w:br/>
      </w:r>
      <w:r>
        <w:t xml:space="preserve">    (c) to force someone to live outside of their homeland; or living in such a condition</w:t>
      </w:r>
      <w:r>
        <w:br/>
      </w:r>
      <w:r>
        <w:br/>
      </w:r>
      <w:r>
        <w:t xml:space="preserve">or more rarely:  voluntary absence from a place someone would rather be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Embargo</w:t>
      </w:r>
      <w:r>
        <w:rPr>
          <w:b/>
          <w:bCs/>
        </w:rPr>
        <w:t xml:space="preserve">, utter and absolute.</w:t>
      </w:r>
      <w:r>
        <w:br/>
      </w:r>
      <w:r>
        <w:t xml:space="preserve">    (a) portray or create in a particular way  OR  interpret, translate, or extract from</w:t>
      </w:r>
      <w:r>
        <w:br/>
      </w:r>
      <w:r>
        <w:t xml:space="preserve">    (b) an official ban or restriction -- especially a government-imposed trade barrier</w:t>
      </w:r>
      <w:r>
        <w:br/>
      </w:r>
      <w:r>
        <w:t xml:space="preserve">    (c) to release from slavery or servitude; or (metaphorically) from social restraints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Must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unanimous</w:t>
      </w:r>
      <w:r>
        <w:rPr>
          <w:b/>
          <w:bCs/>
        </w:rPr>
        <w:t xml:space="preserve">.</w:t>
      </w:r>
      <w:r>
        <w:br/>
      </w:r>
      <w:r>
        <w:t xml:space="preserve">    (a) with everyone in agreement</w:t>
      </w:r>
      <w:r>
        <w:br/>
      </w:r>
      <w:r>
        <w:t xml:space="preserve">    (b) able to meet and talk with</w:t>
      </w:r>
      <w:r>
        <w:br/>
      </w:r>
      <w:r>
        <w:t xml:space="preserve">    (c) the quality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anechoic quality of his voice that he is speaking under a hush hood.</w:t>
      </w:r>
      <w:r>
        <w:br/>
      </w:r>
      <w:r>
        <w:t xml:space="preserve">    (a) hire, reserve, book, or occupy</w:t>
      </w:r>
      <w:r>
        <w:br/>
      </w:r>
      <w:r>
        <w:t xml:space="preserve">    (b) take up or receive into heaven</w:t>
      </w:r>
      <w:r>
        <w:br/>
      </w:r>
      <w:r>
        <w:t xml:space="preserve">    (c) conclude or guess by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trouble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conspiracies</w:t>
      </w:r>
      <w:r>
        <w:rPr>
          <w:b/>
          <w:bCs/>
        </w:rPr>
        <w:t xml:space="preserve"> </w:t>
      </w:r>
      <w:r>
        <w:rPr>
          <w:b/>
          <w:bCs/>
        </w:rPr>
        <w:t xml:space="preserve">is that they rot internaily.</w:t>
      </w:r>
      <w:r>
        <w:br/>
      </w:r>
      <w:r>
        <w:t xml:space="preserve">    (a) things taken on or adopted</w:t>
      </w:r>
      <w:r>
        <w:br/>
      </w:r>
      <w:r>
        <w:t xml:space="preserve">    (b) secret agreements or plots</w:t>
      </w:r>
      <w:r>
        <w:br/>
      </w:r>
      <w:r>
        <w:t xml:space="preserve">    (c) reason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"Mannie," said Wyoh, "that's a most self-centered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."</w:t>
      </w:r>
      <w:r>
        <w:br/>
      </w:r>
      <w:r>
        <w:t xml:space="preserve">    (a) the process of thinking carefully and making a judgment about something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an international boundary or a wilderness at the edge of a settled area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a rational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anarchist</w:t>
      </w:r>
      <w:r>
        <w:rPr>
          <w:b/>
          <w:bCs/>
        </w:rPr>
        <w:t xml:space="preserve">.</w:t>
      </w:r>
      <w:r>
        <w:br/>
      </w:r>
      <w:r>
        <w:t xml:space="preserve">    (a) someone who favors eliminating all government or authority</w:t>
      </w:r>
      <w:r>
        <w:br/>
      </w:r>
      <w:r>
        <w:t xml:space="preserve">    (b) of Norway, Sweden, Denmark and sometimes Finland &amp; Iceland</w:t>
      </w:r>
      <w:r>
        <w:br/>
      </w:r>
      <w:r>
        <w:t xml:space="preserve">    (c) involvement in or the suggestion that someone was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Mike amigo mio, there should be in that file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dossier</w:t>
      </w:r>
      <w:r>
        <w:rPr>
          <w:b/>
          <w:bCs/>
        </w:rPr>
        <w:t xml:space="preserve"> </w:t>
      </w:r>
      <w:r>
        <w:rPr>
          <w:b/>
          <w:bCs/>
        </w:rPr>
        <w:t xml:space="preserve">on me.</w:t>
      </w:r>
      <w:r>
        <w:br/>
      </w:r>
      <w:r>
        <w:t xml:space="preserve">    (a) a collection of papers containing detailed information about a particular person or subject -- often a person's record</w:t>
      </w:r>
      <w:r>
        <w:br/>
      </w:r>
      <w:r>
        <w:t xml:space="preserve">    (b) to find someone blameless; or to forgive  OR  the words by which a clergyman pronounces someone forgiven by the church</w:t>
      </w:r>
      <w:r>
        <w:br/>
      </w:r>
      <w:r>
        <w:t xml:space="preserve">    (c) a small hole or a series of small holes such as are used to make it easy to tear a piece of paper along a specific line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Mike's "head" works faster; he answered, "The concussion of a hundred-tonne mass on Terra approaches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of a two-kilotonne atomic bomb."</w:t>
      </w:r>
      <w:r>
        <w:br/>
      </w:r>
      <w:r>
        <w:t xml:space="preserve">    (a) stop (something from happening)</w:t>
      </w:r>
      <w:r>
        <w:br/>
      </w:r>
      <w:r>
        <w:t xml:space="preserve">    (b) think deeply or carefully about</w:t>
      </w:r>
      <w:r>
        <w:br/>
      </w:r>
      <w:r>
        <w:t xml:space="preserve">    (c) production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evening session Prof reported on trip and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me—Committee Chairman Korsakov consenting—so that I could report what "five-year plan" meant and how Authority had tried to bribe me.</w:t>
      </w:r>
      <w:r>
        <w:br/>
      </w:r>
      <w:r>
        <w:t xml:space="preserve">    (a) with rises and falls in pitch</w:t>
      </w:r>
      <w:r>
        <w:br/>
      </w:r>
      <w:r>
        <w:t xml:space="preserve">    (b) embarrassed or self-conscious</w:t>
      </w:r>
      <w:r>
        <w:br/>
      </w:r>
      <w:r>
        <w:t xml:space="preserve">    (c) gave in, gave way, or gave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Prof says, a society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adapts</w:t>
      </w:r>
      <w:r>
        <w:rPr>
          <w:b/>
          <w:bCs/>
        </w:rPr>
        <w:t xml:space="preserve"> </w:t>
      </w:r>
      <w:r>
        <w:rPr>
          <w:b/>
          <w:bCs/>
        </w:rPr>
        <w:t xml:space="preserve">to fact, or doesn't survive.</w:t>
      </w:r>
      <w:r>
        <w:br/>
      </w:r>
      <w:r>
        <w:t xml:space="preserve">    (a) changes to fit a different situation</w:t>
      </w:r>
      <w:r>
        <w:br/>
      </w:r>
      <w:r>
        <w:t xml:space="preserve">    (b) makes different; or shows difference</w:t>
      </w:r>
      <w:r>
        <w:br/>
      </w:r>
      <w:r>
        <w:t xml:space="preserve">    (c) declares invalid; or ends or cancels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we decided that Mike should talk voice-to-voice to any comrade under some circumstances, it was necessary to give him more voices and dress him up, make him three dimensions, create "Adam Selene, Chairman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Provisional</w:t>
      </w:r>
      <w:r>
        <w:rPr>
          <w:b/>
          <w:bCs/>
        </w:rPr>
        <w:t xml:space="preserve"> </w:t>
      </w:r>
      <w:r>
        <w:rPr>
          <w:b/>
          <w:bCs/>
        </w:rPr>
        <w:t xml:space="preserve">Committee of Free Luna."</w:t>
      </w:r>
      <w:r>
        <w:br/>
      </w:r>
      <w:r>
        <w:t xml:space="preserve">    (a) temporary; or in effect while awaiting approval or a more permanent solution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the state or degree of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subversive</w:t>
      </w:r>
      <w:r>
        <w:rPr>
          <w:b/>
          <w:bCs/>
        </w:rPr>
        <w:t xml:space="preserve"> </w:t>
      </w:r>
      <w:r>
        <w:rPr>
          <w:b/>
          <w:bCs/>
        </w:rPr>
        <w:t xml:space="preserve">literature was ever in her shop, nor our home, nor that hotel room; distribution was done by kids, too young to read.</w:t>
      </w:r>
      <w:r>
        <w:br/>
      </w:r>
      <w:r>
        <w:t xml:space="preserve">    (a) the character or degree of bouncing back light (or more rarely: heat, sound, electromagnetic waves...)</w:t>
      </w:r>
      <w:r>
        <w:br/>
      </w:r>
      <w:r>
        <w:t xml:space="preserve">    (b) intended to undermine a government</w:t>
      </w:r>
      <w:r>
        <w:br/>
      </w:r>
      <w:r>
        <w:t xml:space="preserve">    (c) not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 had seen her at end in free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trajectory</w:t>
      </w:r>
      <w:r>
        <w:rPr>
          <w:b/>
          <w:bCs/>
        </w:rPr>
        <w:t xml:space="preserve">—curled into ball in air and had hit a yellow jacket in knees, he whose jaw I broke a moment later.</w:t>
      </w:r>
      <w:r>
        <w:br/>
      </w:r>
      <w:r>
        <w:t xml:space="preserve">    (a) something that encourages something else to happen; or the process of something being encouraged</w:t>
      </w:r>
      <w:r>
        <w:br/>
      </w:r>
      <w:r>
        <w:t xml:space="preserve">    (b) the path followed by an object moving through space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the path of any sequence of events</w:t>
      </w:r>
      <w:r>
        <w:br/>
      </w:r>
      <w:r>
        <w:t xml:space="preserve">    (c) a colonnade (series of regularly spaced columns) surrounding a building or enclosing a courtyard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Give a computer enough groups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</w:t>
      </w:r>
      <w:r>
        <w:rPr>
          <w:b/>
          <w:bCs/>
        </w:rPr>
        <w:t xml:space="preserve"> </w:t>
      </w:r>
      <w:r>
        <w:rPr>
          <w:b/>
          <w:bCs/>
        </w:rPr>
        <w:t xml:space="preserve">theory involving meanings or subjects for meanings, and it will eventually worry it out because meanings themselves will show patterns.</w:t>
      </w:r>
      <w:r>
        <w:br/>
      </w:r>
      <w:r>
        <w:t xml:space="preserve">    (a) very large</w:t>
      </w:r>
      <w:r>
        <w:br/>
      </w:r>
      <w:r>
        <w:t xml:space="preserve">    (b) reasonable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 method of communication needs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redundancy</w:t>
      </w:r>
      <w:r>
        <w:rPr>
          <w:b/>
          <w:bCs/>
        </w:rPr>
        <w:t xml:space="preserve">, or information can be lost.</w:t>
      </w:r>
      <w:r>
        <w:br/>
      </w:r>
      <w:r>
        <w:t xml:space="preserve">    (a)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(b) a secondary component designed to work if the primary component fails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Mike, whole world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variable</w:t>
      </w:r>
      <w:r>
        <w:rPr>
          <w:b/>
          <w:bCs/>
        </w:rPr>
        <w:t xml:space="preserve"> </w:t>
      </w:r>
      <w:r>
        <w:rPr>
          <w:b/>
          <w:bCs/>
        </w:rPr>
        <w:t xml:space="preserve">series of electrical pulses, sent or received or chasing around his innards.</w:t>
      </w:r>
      <w:r>
        <w:br/>
      </w:r>
      <w:r>
        <w:t xml:space="preserve">    (a) able to change</w:t>
      </w:r>
      <w:r>
        <w:br/>
      </w:r>
      <w:r>
        <w:t xml:space="preserve">    (b) very important</w:t>
      </w:r>
      <w:r>
        <w:br/>
      </w:r>
      <w:r>
        <w:t xml:space="preserve">    (c) unable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we ever managed to leave, price to lift that mass to Luna would hurt--I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abandoning a p-suit with years more wear in it</w:t>
      </w:r>
      <w:r>
        <w:br/>
      </w:r>
      <w:r>
        <w:t xml:space="preserve">    (a) showed something -- such as demonstrated, expressed, or represented</w:t>
      </w:r>
      <w:r>
        <w:br/>
      </w:r>
      <w:r>
        <w:t xml:space="preserve">    (b) accept something undesired as unavoidable or the lesser of evils</w:t>
      </w:r>
      <w:r>
        <w:br/>
      </w:r>
      <w:r>
        <w:t xml:space="preserve">    (c) to be or to become used to (adapted to and with an expectation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you are doing is forcing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</w:t>
      </w:r>
      <w:r>
        <w:rPr>
          <w:b/>
          <w:bCs/>
        </w:rPr>
        <w:t xml:space="preserve">.</w:t>
      </w:r>
      <w:r>
        <w:br/>
      </w:r>
      <w:r>
        <w:t xml:space="preserve">    (a) quit (a job)</w:t>
      </w:r>
      <w:r>
        <w:br/>
      </w:r>
      <w:r>
        <w:t xml:space="preserve">    (b) draw</w:t>
      </w:r>
      <w:r>
        <w:br/>
      </w:r>
      <w:r>
        <w:t xml:space="preserve">    (c) rule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Sir, if nominated, I shall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help make clear</w:t>
      </w:r>
      <w:r>
        <w:br/>
      </w:r>
      <w:r>
        <w:t xml:space="preserve">    (b) strongly reject</w:t>
      </w:r>
      <w:r>
        <w:br/>
      </w:r>
      <w:r>
        <w:t xml:space="preserve">    (c) work or operate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2026-05-20T03:04:38Z</dcterms:created>
  <dcterms:modified xsi:type="dcterms:W3CDTF">2026-05-20T03:04:38Z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