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f76904b9cebb9074f8902a197e014b2d20eb834"/>
    <w:p>
      <w:pPr>
        <w:pStyle w:val="Heading1"/>
      </w:pPr>
      <w:r>
        <w:rPr>
          <w:b/>
          <w:bCs/>
        </w:rPr>
        <w:t xml:space="preserve">The Miserable Mill</w:t>
      </w:r>
      <w:r>
        <w:br/>
      </w:r>
      <w:r>
        <w:rPr>
          <w:i/>
          <w:iCs/>
        </w:rPr>
        <w:t xml:space="preserve">Lemony Snicket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instance, a book that began with the sentence "Once upon a time there was a family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cunning</w:t>
      </w:r>
      <w:r>
        <w:rPr>
          <w:b/>
          <w:bCs/>
        </w:rPr>
        <w:t xml:space="preserve"> </w:t>
      </w:r>
      <w:r>
        <w:rPr>
          <w:b/>
          <w:bCs/>
        </w:rPr>
        <w:t xml:space="preserve">little chipmunks who lived in a hollow tree" would probably contain a story full of talking animals who get into all sorts of mischief.</w:t>
      </w:r>
      <w:r>
        <w:br/>
      </w:r>
      <w:r>
        <w:t xml:space="preserve">    (a) related to the natural world (life, air, water, land...)</w:t>
      </w:r>
      <w:r>
        <w:br/>
      </w:r>
      <w:r>
        <w:t xml:space="preserve">    (b) good at achieving goals through cleverness and deception</w:t>
      </w:r>
      <w:r>
        <w:br/>
      </w:r>
      <w:r>
        <w:t xml:space="preserve">    (c) relating to logical examination to improve understanding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Try as they might, they just couldn't believe it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coincidence</w:t>
      </w:r>
      <w:r>
        <w:rPr>
          <w:b/>
          <w:bCs/>
        </w:rPr>
        <w:t xml:space="preserve"> </w:t>
      </w:r>
      <w:r>
        <w:rPr>
          <w:b/>
          <w:bCs/>
        </w:rPr>
        <w:t xml:space="preserve">that the town in which they were to live had a building that looked just like the tattoo of Count Olaf.</w:t>
      </w:r>
      <w:r>
        <w:br/>
      </w:r>
      <w:r>
        <w:t xml:space="preserve">    (a) baseball:  a pitch thrown with little spin (so that it moves in an unpredictable manner)</w:t>
      </w:r>
      <w:r>
        <w:br/>
      </w:r>
      <w:r>
        <w:t xml:space="preserve">    (b) a person who studies DNA sequences or units of heredity that influence biological traits</w:t>
      </w:r>
      <w:r>
        <w:br/>
      </w:r>
      <w:r>
        <w:t xml:space="preserve">    (c) a situation where things happened at the same time by chance even though it was unlikely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"'Assiduous' and '</w:t>
      </w:r>
      <w:r>
        <w:rPr>
          <w:b/>
          <w:bCs/>
          <w:u w:val="single"/>
        </w:rPr>
        <w:t xml:space="preserve">diligent</w:t>
      </w:r>
      <w:r>
        <w:rPr>
          <w:b/>
          <w:bCs/>
        </w:rPr>
        <w:t xml:space="preserve">' both mean the same thing," said Klaus, who knew lots of impressive words from all the books he had read.</w:t>
      </w:r>
      <w:r>
        <w:br/>
      </w:r>
      <w:r>
        <w:t xml:space="preserve">    (a) impossible to find</w:t>
      </w:r>
      <w:r>
        <w:br/>
      </w:r>
      <w:r>
        <w:t xml:space="preserve">    (b) hard work and care</w:t>
      </w:r>
      <w:r>
        <w:br/>
      </w:r>
      <w:r>
        <w:t xml:space="preserve">    (c) good or beneficial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I know because I have written down all the details in order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convey</w:t>
      </w:r>
      <w:r>
        <w:rPr>
          <w:b/>
          <w:bCs/>
        </w:rPr>
        <w:t xml:space="preserve"> </w:t>
      </w:r>
      <w:r>
        <w:rPr>
          <w:b/>
          <w:bCs/>
        </w:rPr>
        <w:t xml:space="preserve">to you, the reader, just how miserable their experience was.</w:t>
      </w:r>
      <w:r>
        <w:br/>
      </w:r>
      <w:r>
        <w:t xml:space="preserve">    (a) communicate or express</w:t>
      </w:r>
      <w:r>
        <w:br/>
      </w:r>
      <w:r>
        <w:t xml:space="preserve">    (b) mirror back (an image)</w:t>
      </w:r>
      <w:r>
        <w:br/>
      </w:r>
      <w:r>
        <w:t xml:space="preserve">    (c) create dramatic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children could tell, from Phil's statement about everything and everybody having a good side, that he was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optimist</w:t>
      </w:r>
      <w:r>
        <w:rPr>
          <w:b/>
          <w:bCs/>
        </w:rPr>
        <w:t xml:space="preserve">.</w:t>
      </w:r>
      <w:r>
        <w:br/>
      </w:r>
      <w:r>
        <w:t xml:space="preserve">    (a) someone who joins with others in a public protest or display of support</w:t>
      </w:r>
      <w:r>
        <w:br/>
      </w:r>
      <w:r>
        <w:t xml:space="preserve">    (b) someone who expects the worst; or who focuses on the bad part of things</w:t>
      </w:r>
      <w:r>
        <w:br/>
      </w:r>
      <w:r>
        <w:t xml:space="preserve">    (c) someone who expects the best; or who focuses on the good part of things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Foreman</w:t>
      </w:r>
      <w:r>
        <w:rPr>
          <w:b/>
          <w:bCs/>
        </w:rPr>
        <w:t xml:space="preserve"> </w:t>
      </w:r>
      <w:r>
        <w:rPr>
          <w:b/>
          <w:bCs/>
        </w:rPr>
        <w:t xml:space="preserve">Flacutono threw his pots on the floor, walked over to the tiny green boxes, and grabbed one.</w:t>
      </w:r>
      <w:r>
        <w:br/>
      </w:r>
      <w:r>
        <w:t xml:space="preserve">    (a) a person chosen to lead and speak for a group, especially at work or in a courtroom</w:t>
      </w:r>
      <w:r>
        <w:br/>
      </w:r>
      <w:r>
        <w:t xml:space="preserve">    (b) someone responsible for making a judgment after thinking carefully about something</w:t>
      </w:r>
      <w:r>
        <w:br/>
      </w:r>
      <w:r>
        <w:t xml:space="preserve">    (c) someone who roughly calculates or guesses a value, quantity, or extent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Klaus's glasses were hanging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askew</w:t>
      </w:r>
      <w:r>
        <w:rPr>
          <w:b/>
          <w:bCs/>
        </w:rPr>
        <w:t xml:space="preserve">, a phrase which here means "tilted to one side from leaning over logs the entire morning."</w:t>
      </w:r>
      <w:r>
        <w:br/>
      </w:r>
      <w:r>
        <w:t xml:space="preserve">    (a) not straight; or not right</w:t>
      </w:r>
      <w:r>
        <w:br/>
      </w:r>
      <w:r>
        <w:t xml:space="preserve">    (b) opposed to "globalization"</w:t>
      </w:r>
      <w:r>
        <w:br/>
      </w:r>
      <w:r>
        <w:t xml:space="preserve">    (c) rain, snow, hail, or sleet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dismayed</w:t>
      </w:r>
      <w:r>
        <w:rPr>
          <w:b/>
          <w:bCs/>
        </w:rPr>
        <w:t xml:space="preserve"> </w:t>
      </w:r>
      <w:r>
        <w:rPr>
          <w:b/>
          <w:bCs/>
        </w:rPr>
        <w:t xml:space="preserve">orphans looked at their reflections, and their dismayed reflections looked back at them.</w:t>
      </w:r>
      <w:r>
        <w:br/>
      </w:r>
      <w:r>
        <w:t xml:space="preserve">    (a) (verb) created, started, settled, or set in a place  OR  (adjective) existing, or familiar</w:t>
      </w:r>
      <w:r>
        <w:br/>
      </w:r>
      <w:r>
        <w:t xml:space="preserve">    (b) to feel sadness, disappointment, or worry -- typically in response to something surprising</w:t>
      </w:r>
      <w:r>
        <w:br/>
      </w:r>
      <w:r>
        <w:t xml:space="preserve">    (c) persuaded someone to want something (often sex or love) by tempting with something desired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Without money, of course, it was difficult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acquire</w:t>
      </w:r>
      <w:r>
        <w:rPr>
          <w:b/>
          <w:bCs/>
        </w:rPr>
        <w:t xml:space="preserve"> </w:t>
      </w:r>
      <w:r>
        <w:rPr>
          <w:b/>
          <w:bCs/>
        </w:rPr>
        <w:t xml:space="preserve">any books, but I did have three books donated.</w:t>
      </w:r>
      <w:r>
        <w:br/>
      </w:r>
      <w:r>
        <w:t xml:space="preserve">    (a) something that is necessary for something else</w:t>
      </w:r>
      <w:r>
        <w:br/>
      </w:r>
      <w:r>
        <w:t xml:space="preserve">    (b) obtain (come into the possession of something)</w:t>
      </w:r>
      <w:r>
        <w:br/>
      </w:r>
      <w:r>
        <w:t xml:space="preserve">    (c) a slight amount; or to contain a slight amount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Violet knew, of course, that her parents had never guessed, when they told her this, that the sort of trouble her siblings would get into would be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ostentatiously</w:t>
      </w:r>
      <w:r>
        <w:rPr>
          <w:b/>
          <w:bCs/>
        </w:rPr>
        <w:t xml:space="preserve">—a word which here means "really, really"— horrendous, but still she felt as if she had let her parents down.</w:t>
      </w:r>
      <w:r>
        <w:br/>
      </w:r>
      <w:r>
        <w:t xml:space="preserve">    (a) not in a manner that is able to be promised or guaranteed</w:t>
      </w:r>
      <w:r>
        <w:br/>
      </w:r>
      <w:r>
        <w:t xml:space="preserve">    (b) in a manner intended to attract notice and impress others</w:t>
      </w:r>
      <w:r>
        <w:br/>
      </w:r>
      <w:r>
        <w:t xml:space="preserve">    (c) in a manner that is supposed (rather than known to be so)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cage part of the string machine was split open like an egg, and the string had become completely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entwined</w:t>
      </w:r>
      <w:r>
        <w:rPr>
          <w:b/>
          <w:bCs/>
        </w:rPr>
        <w:t xml:space="preserve"> </w:t>
      </w:r>
      <w:r>
        <w:rPr>
          <w:b/>
          <w:bCs/>
        </w:rPr>
        <w:t xml:space="preserve">and entangled.</w:t>
      </w:r>
      <w:r>
        <w:br/>
      </w:r>
      <w:r>
        <w:t xml:space="preserve">    (a) interconnected (not easily separated) or twisted together</w:t>
      </w:r>
      <w:r>
        <w:br/>
      </w:r>
      <w:r>
        <w:t xml:space="preserve">    (b) promised, guaranteed, or indicated certainty of something</w:t>
      </w:r>
      <w:r>
        <w:br/>
      </w:r>
      <w:r>
        <w:t xml:space="preserve">    (c) viewed in a certain way so as to form a belief or opinion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first sentence was "This tome will endeavor to scrutinize, in quasi-inclusive breadth, the epistemology of ophthalmologically contrived appraisals of ocular systems and the subsequent and requisite exertions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imperative</w:t>
      </w:r>
      <w:r>
        <w:rPr>
          <w:b/>
          <w:bCs/>
        </w:rPr>
        <w:t xml:space="preserve"> </w:t>
      </w:r>
      <w:r>
        <w:rPr>
          <w:b/>
          <w:bCs/>
        </w:rPr>
        <w:t xml:space="preserve">for expugnation of injurious states," and as Violet read it out loud to her sister, both children felt the dread that comes when you begin a very boring and difficult book.</w:t>
      </w:r>
      <w:r>
        <w:br/>
      </w:r>
      <w:r>
        <w:t xml:space="preserve">    (a) not demonstrative of</w:t>
      </w:r>
      <w:r>
        <w:br/>
      </w:r>
      <w:r>
        <w:t xml:space="preserve">    (b) essential and urgent</w:t>
      </w:r>
      <w:r>
        <w:br/>
      </w:r>
      <w:r>
        <w:t xml:space="preserve">    (c) sincerity (realness)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Sunny said, wondering what in the world "</w:t>
      </w:r>
      <w:r>
        <w:rPr>
          <w:b/>
          <w:bCs/>
          <w:u w:val="single"/>
        </w:rPr>
        <w:t xml:space="preserve">endeavor</w:t>
      </w:r>
      <w:r>
        <w:rPr>
          <w:b/>
          <w:bCs/>
        </w:rPr>
        <w:t xml:space="preserve">" meant.</w:t>
      </w:r>
      <w:r>
        <w:br/>
      </w:r>
      <w:r>
        <w:t xml:space="preserve">    (a) a slight amount; or to contain a slight amount</w:t>
      </w:r>
      <w:r>
        <w:br/>
      </w:r>
      <w:r>
        <w:t xml:space="preserve">    (b) to write or exchange written letters or emails</w:t>
      </w:r>
      <w:r>
        <w:br/>
      </w:r>
      <w:r>
        <w:t xml:space="preserve">    (c) to attempt; or a project or activity attempted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Grateful that she could skip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daunting</w:t>
      </w:r>
      <w:r>
        <w:rPr>
          <w:b/>
          <w:bCs/>
        </w:rPr>
        <w:t xml:space="preserve"> </w:t>
      </w:r>
      <w:r>
        <w:rPr>
          <w:b/>
          <w:bCs/>
        </w:rPr>
        <w:t xml:space="preserve">first paragraph—the word "daunting" here means "full of incredibly difficult words"—she flipped through Advanced Ocular Science until she reached "Hypnosis and Mind Control."</w:t>
      </w:r>
      <w:r>
        <w:br/>
      </w:r>
      <w:r>
        <w:t xml:space="preserve">    (a) discouraging or intimidating</w:t>
      </w:r>
      <w:r>
        <w:br/>
      </w:r>
      <w:r>
        <w:t xml:space="preserve">    (b) gradually adding or removing</w:t>
      </w:r>
      <w:r>
        <w:br/>
      </w:r>
      <w:r>
        <w:t xml:space="preserve">    (c) subsequent (happening later)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, when she found a sentence that appeared to be useful, she gave Sunny a waking nudge and read the sentence out loud.</w:t>
      </w:r>
      <w:r>
        <w:br/>
      </w:r>
      <w:r>
        <w:t xml:space="preserve">    (a) therefore (for that reason)</w:t>
      </w:r>
      <w:r>
        <w:br/>
      </w:r>
      <w:r>
        <w:t xml:space="preserve">    (b) in keeping with or in agreement with what was just stated</w:t>
      </w:r>
      <w:r>
        <w:br/>
      </w:r>
      <w:r>
        <w:t xml:space="preserve">    (c) despite that (used to connect contrasting ideas)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so many narrow escapes from Count Olaf's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treachery</w:t>
      </w:r>
      <w:r>
        <w:rPr>
          <w:b/>
          <w:bCs/>
        </w:rPr>
        <w:t xml:space="preserve">, this seemed to be the moment of his—or in this case, her—terrible triumph.</w:t>
      </w:r>
      <w:r>
        <w:br/>
      </w:r>
      <w:r>
        <w:t xml:space="preserve">    (a) disorder</w:t>
      </w:r>
      <w:r>
        <w:br/>
      </w:r>
      <w:r>
        <w:t xml:space="preserve">    (b) reporter</w:t>
      </w:r>
      <w:r>
        <w:br/>
      </w:r>
      <w:r>
        <w:t xml:space="preserve">    (c) betrayal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only had her four sharp teeth, and, looking Dr. Orwell right in the eye, she opened her mouth and pointed all four at 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despicable</w:t>
      </w:r>
      <w:r>
        <w:rPr>
          <w:b/>
          <w:bCs/>
        </w:rPr>
        <w:t xml:space="preserve"> </w:t>
      </w:r>
      <w:r>
        <w:rPr>
          <w:b/>
          <w:bCs/>
        </w:rPr>
        <w:t xml:space="preserve">person.</w:t>
      </w:r>
      <w:r>
        <w:br/>
      </w:r>
      <w:r>
        <w:t xml:space="preserve">    (a) someone who consumes more than they should -- especially eating and drinking too much</w:t>
      </w:r>
      <w:r>
        <w:br/>
      </w:r>
      <w:r>
        <w:t xml:space="preserve">    (b) terrible (vile; disgusting) -- worthy of being strongly disliked and looked down upon</w:t>
      </w:r>
      <w:r>
        <w:br/>
      </w:r>
      <w:r>
        <w:t xml:space="preserve">    (c) not easily influenced or harmed  OR  not capable of being treated in a particular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You, Count Olaf, are under arrest for various murders and attempted murders, various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frauds</w:t>
      </w:r>
      <w:r>
        <w:rPr>
          <w:b/>
          <w:bCs/>
        </w:rPr>
        <w:t xml:space="preserve"> </w:t>
      </w:r>
      <w:r>
        <w:rPr>
          <w:b/>
          <w:bCs/>
        </w:rPr>
        <w:t xml:space="preserve">and...</w:t>
      </w:r>
      <w:r>
        <w:br/>
      </w:r>
      <w:r>
        <w:t xml:space="preserve">    (a) instances of using the same consonant at the beginning of each stressed syllable -- such as "rapidly rising river"</w:t>
      </w:r>
      <w:r>
        <w:br/>
      </w:r>
      <w:r>
        <w:t xml:space="preserve">    (b) removals and examination of tissues or liquids from the living body to determine the existence or cause of diseases</w:t>
      </w:r>
      <w:r>
        <w:br/>
      </w:r>
      <w:r>
        <w:t xml:space="preserve">    (c) illegal deceptions for financial 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their experience at the lumbermill had been so very dreadful that they didn't care much that they were leaving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Paltry</w:t>
      </w:r>
      <w:r>
        <w:rPr>
          <w:b/>
          <w:bCs/>
        </w:rPr>
        <w:t xml:space="preserve">•ville.</w:t>
      </w:r>
      <w:r>
        <w:br/>
      </w:r>
      <w:r>
        <w:t xml:space="preserve">    (a) insignificant in amount or quality</w:t>
      </w:r>
      <w:r>
        <w:br/>
      </w:r>
      <w:r>
        <w:t xml:space="preserve">    (b) able to be understood or explained</w:t>
      </w:r>
      <w:r>
        <w:br/>
      </w:r>
      <w:r>
        <w:t xml:space="preserve">    (c) degree to which things are related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Baudelaire orphans were alive, and it seemed that maybe they had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inordinate</w:t>
      </w:r>
      <w:r>
        <w:rPr>
          <w:b/>
          <w:bCs/>
        </w:rPr>
        <w:t xml:space="preserve"> </w:t>
      </w:r>
      <w:r>
        <w:rPr>
          <w:b/>
          <w:bCs/>
        </w:rPr>
        <w:t xml:space="preserve">amount of luck after all.</w:t>
      </w:r>
      <w:r>
        <w:br/>
      </w:r>
      <w:r>
        <w:t xml:space="preserve">    (a) mental activity of which one is not self-aware</w:t>
      </w:r>
      <w:r>
        <w:br/>
      </w:r>
      <w:r>
        <w:t xml:space="preserve">    (b) excessive or more than is reasonable or normal</w:t>
      </w:r>
      <w:r>
        <w:br/>
      </w:r>
      <w:r>
        <w:t xml:space="preserve">    (c) with the involvement of other people or things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2026-05-20T15:00:48Z</dcterms:created>
  <dcterms:modified xsi:type="dcterms:W3CDTF">2026-05-20T15:00:48Z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