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fca10bf486b399c00e30f2f9631f25f888064e"/>
    <w:p>
      <w:pPr>
        <w:pStyle w:val="Heading1"/>
      </w:pPr>
      <w:r>
        <w:rPr>
          <w:b/>
          <w:bCs/>
        </w:rPr>
        <w:t xml:space="preserve">The Miracle Worker</w:t>
      </w:r>
      <w:r>
        <w:br/>
      </w:r>
      <w:r>
        <w:rPr>
          <w:i/>
          <w:iCs/>
        </w:rPr>
        <w:t xml:space="preserve">William Gibson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Time, in the form of a slow tune of distant belfry chimes which approaches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crescendo</w:t>
      </w:r>
      <w:r>
        <w:rPr>
          <w:b/>
          <w:bCs/>
        </w:rPr>
        <w:t xml:space="preserve"> </w:t>
      </w:r>
      <w:r>
        <w:rPr>
          <w:b/>
          <w:bCs/>
        </w:rPr>
        <w:t xml:space="preserve">and then fades, passes; the light comes up again on a day five years later, on three kneeling children and an old dog outside around the pump.</w:t>
      </w:r>
      <w:r>
        <w:br/>
      </w:r>
      <w:r>
        <w:t xml:space="preserve">    (a) gradual increase in intensity; or maximum intensity</w:t>
      </w:r>
      <w:r>
        <w:br/>
      </w:r>
      <w:r>
        <w:t xml:space="preserve">    (b) to begin communication with someone about something</w:t>
      </w:r>
      <w:r>
        <w:br/>
      </w:r>
      <w:r>
        <w:t xml:space="preserve">    (c) did not find a condition or substance to be 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badgered enough here by females without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impudence</w:t>
      </w:r>
      <w:r>
        <w:rPr>
          <w:b/>
          <w:bCs/>
        </w:rPr>
        <w:t xml:space="preserve">.</w:t>
      </w:r>
      <w:r>
        <w:br/>
      </w:r>
      <w:r>
        <w:t xml:space="preserve">    (a) an artists performance of another artist's work that expresses the performer's feelings or ideas about the work</w:t>
      </w:r>
      <w:r>
        <w:br/>
      </w:r>
      <w:r>
        <w:t xml:space="preserve">    (b) improperly bold or disrespectful -- especially toward someone who is older or considered to be of higher status</w:t>
      </w:r>
      <w:r>
        <w:br/>
      </w:r>
      <w:r>
        <w:t xml:space="preserve">    (c) soccer player who typically play in the middle third of the field and who assists with both defense and offense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KELLER stands, caught, and watches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morosely</w:t>
      </w:r>
      <w:r>
        <w:rPr>
          <w:b/>
          <w:bCs/>
        </w:rPr>
        <w:t xml:space="preserve">.</w:t>
      </w:r>
      <w:r>
        <w:br/>
      </w:r>
      <w:r>
        <w:t xml:space="preserve">    (a) in a manner that is not attractive or desirable</w:t>
      </w:r>
      <w:r>
        <w:br/>
      </w:r>
      <w:r>
        <w:t xml:space="preserve">    (b) in an excessively unhappy and unsociable manner</w:t>
      </w:r>
      <w:r>
        <w:br/>
      </w:r>
      <w:r>
        <w:t xml:space="preserve">    (c) unhappily -- often with a withdrawn personality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HELEN now has the doll with eyes, and cannot contain herself for joy; she rocks the doll, pats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vigorously</w:t>
      </w:r>
      <w:r>
        <w:rPr>
          <w:b/>
          <w:bCs/>
        </w:rPr>
        <w:t xml:space="preserve">, kisses it.</w:t>
      </w:r>
      <w:r>
        <w:br/>
      </w:r>
      <w:r>
        <w:t xml:space="preserve">    (a) the ability to take on or adopt</w:t>
      </w:r>
      <w:r>
        <w:br/>
      </w:r>
      <w:r>
        <w:t xml:space="preserve">    (b) where attention is concentrated</w:t>
      </w:r>
      <w:r>
        <w:br/>
      </w:r>
      <w:r>
        <w:t xml:space="preserve">    (c) in a strong or energetic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 on her knees pulls her hands off the cradle, wringing them; HELEN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collided</w:t>
      </w:r>
      <w:r>
        <w:br/>
      </w:r>
      <w:r>
        <w:t xml:space="preserve">    (b) confused</w:t>
      </w:r>
      <w:r>
        <w:br/>
      </w:r>
      <w:r>
        <w:t xml:space="preserve">    (c) restored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second she is free HELEN blunders away,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collides</w:t>
      </w:r>
      <w:r>
        <w:rPr>
          <w:b/>
          <w:bCs/>
        </w:rPr>
        <w:t xml:space="preserve"> </w:t>
      </w:r>
      <w:r>
        <w:rPr>
          <w:b/>
          <w:bCs/>
        </w:rPr>
        <w:t xml:space="preserve">violently with a chair, falls, and sits weeping.</w:t>
      </w:r>
      <w:r>
        <w:br/>
      </w:r>
      <w:r>
        <w:t xml:space="preserve">    (a) crashes together with violent impact; or comes into conflict</w:t>
      </w:r>
      <w:r>
        <w:br/>
      </w:r>
      <w:r>
        <w:t xml:space="preserve">    (b) tries to make profit--typically by making a risky investment</w:t>
      </w:r>
      <w:r>
        <w:br/>
      </w:r>
      <w:r>
        <w:t xml:space="preserve">    (c) makes uncomfortable (weighs heavily on the senses or spirit)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hear a boy's voice whispering; perhaps we see shadowy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intimations</w:t>
      </w:r>
      <w:r>
        <w:rPr>
          <w:b/>
          <w:bCs/>
        </w:rPr>
        <w:t xml:space="preserve"> </w:t>
      </w:r>
      <w:r>
        <w:rPr>
          <w:b/>
          <w:bCs/>
        </w:rPr>
        <w:t xml:space="preserve">of these speakers in the background.</w:t>
      </w:r>
      <w:r>
        <w:br/>
      </w:r>
      <w:r>
        <w:t xml:space="preserve">    (a) hints or suggestions of something</w:t>
      </w:r>
      <w:r>
        <w:br/>
      </w:r>
      <w:r>
        <w:t xml:space="preserve">    (b) makes less effective or powerless</w:t>
      </w:r>
      <w:r>
        <w:br/>
      </w:r>
      <w:r>
        <w:t xml:space="preserve">    (c) the main buildings of governments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ANNIE [</w:t>
      </w:r>
      <w:r>
        <w:rPr>
          <w:b/>
          <w:bCs/>
          <w:u w:val="single"/>
        </w:rPr>
        <w:t xml:space="preserve">RESOLUTELY</w:t>
      </w:r>
      <w:r>
        <w:rPr>
          <w:b/>
          <w:bCs/>
        </w:rPr>
        <w:t xml:space="preserve">]: Oh, you should have seen me when I left Boston.</w:t>
      </w:r>
      <w:r>
        <w:br/>
      </w:r>
      <w:r>
        <w:t xml:space="preserve">    (a) with firm purpose or belief</w:t>
      </w:r>
      <w:r>
        <w:br/>
      </w:r>
      <w:r>
        <w:t xml:space="preserve">    (b) in a strongly biased manner</w:t>
      </w:r>
      <w:r>
        <w:br/>
      </w:r>
      <w:r>
        <w:t xml:space="preserve">    (c) in a morally correct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ANNIE [</w:t>
      </w:r>
      <w:r>
        <w:rPr>
          <w:b/>
          <w:bCs/>
          <w:u w:val="single"/>
        </w:rPr>
        <w:t xml:space="preserve">WRY</w:t>
      </w:r>
      <w:r>
        <w:rPr>
          <w:b/>
          <w:bCs/>
        </w:rPr>
        <w:t xml:space="preserve">]: Well, some have the luck of the Irish, some do not.</w:t>
      </w:r>
      <w:r>
        <w:br/>
      </w:r>
      <w:r>
        <w:t xml:space="preserve">    (a) the quality of being clear, easily noticed, and/or identifiable as different or separate</w:t>
      </w:r>
      <w:r>
        <w:br/>
      </w:r>
      <w:r>
        <w:t xml:space="preserve">    (b) the quality of not being clear, easily noticed, or identifiable as different or separate</w:t>
      </w:r>
      <w:r>
        <w:br/>
      </w:r>
      <w:r>
        <w:t xml:space="preserve">    (c) humor -- often understated, sarcastic, or ironic -- often expressed by twisting the face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lights dim on them, having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simultaneously</w:t>
      </w:r>
      <w:r>
        <w:rPr>
          <w:b/>
          <w:bCs/>
        </w:rPr>
        <w:t xml:space="preserve"> </w:t>
      </w:r>
      <w:r>
        <w:rPr>
          <w:b/>
          <w:bCs/>
        </w:rPr>
        <w:t xml:space="preserve">risen full on the house; VINEY has already entered the family room, taken a water pitcher, and come out and down to the pump.</w:t>
      </w:r>
      <w:r>
        <w:br/>
      </w:r>
      <w:r>
        <w:t xml:space="preserve">    (a) done while awake</w:t>
      </w:r>
      <w:r>
        <w:br/>
      </w:r>
      <w:r>
        <w:t xml:space="preserve">    (b) done with excess</w:t>
      </w:r>
      <w:r>
        <w:br/>
      </w:r>
      <w:r>
        <w:t xml:space="preserve">    (c) at the same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KELLER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acquires</w:t>
      </w:r>
      <w:r>
        <w:rPr>
          <w:b/>
          <w:bCs/>
        </w:rPr>
        <w:t xml:space="preserve"> </w:t>
      </w:r>
      <w:r>
        <w:rPr>
          <w:b/>
          <w:bCs/>
        </w:rPr>
        <w:t xml:space="preserve">the suitcase, and ANNIE gets her hands on it too, though still endeavoring to live up to the general air of propertied manners.</w:t>
      </w:r>
      <w:r>
        <w:br/>
      </w:r>
      <w:r>
        <w:t xml:space="preserve">    (a) interacts again or interests again</w:t>
      </w:r>
      <w:r>
        <w:br/>
      </w:r>
      <w:r>
        <w:t xml:space="preserve">    (b) makes someone want to do something</w:t>
      </w:r>
      <w:r>
        <w:br/>
      </w:r>
      <w:r>
        <w:t xml:space="preserve">    (c) obtains (comes into possession 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KELLER acquires the suitcase, and ANNIE gets her hands on it too, though still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endeavoring</w:t>
      </w:r>
      <w:r>
        <w:rPr>
          <w:b/>
          <w:bCs/>
        </w:rPr>
        <w:t xml:space="preserve"> </w:t>
      </w:r>
      <w:r>
        <w:rPr>
          <w:b/>
          <w:bCs/>
        </w:rPr>
        <w:t xml:space="preserve">to live up to the general air of propertied manners.</w:t>
      </w:r>
      <w:r>
        <w:br/>
      </w:r>
      <w:r>
        <w:t xml:space="preserve">    (a) trying or attempting</w:t>
      </w:r>
      <w:r>
        <w:br/>
      </w:r>
      <w:r>
        <w:t xml:space="preserve">    (b) working or operating</w:t>
      </w:r>
      <w:r>
        <w:br/>
      </w:r>
      <w:r>
        <w:t xml:space="preserve">    (c) believing or judging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 goes out on the porch after HELEN, while KELLER knocks on ANNIE'S door, then rattles the knob,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imperiously</w:t>
      </w:r>
      <w:r>
        <w:rPr>
          <w:b/>
          <w:bCs/>
        </w:rPr>
        <w:t xml:space="preserve">.</w:t>
      </w:r>
      <w:r>
        <w:br/>
      </w:r>
      <w:r>
        <w:t xml:space="preserve">    (a) in a manner that is in line with the floor, horizon, or another flat base</w:t>
      </w:r>
      <w:r>
        <w:br/>
      </w:r>
      <w:r>
        <w:t xml:space="preserve">    (b) in a manner that thoughtfully judges what is good and bad about something</w:t>
      </w:r>
      <w:r>
        <w:br/>
      </w:r>
      <w:r>
        <w:t xml:space="preserve">    (c) in a manner that expects obedience; or in an arrogant, domineering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ANNIE [</w:t>
      </w:r>
      <w:r>
        <w:rPr>
          <w:b/>
          <w:bCs/>
          <w:u w:val="single"/>
        </w:rPr>
        <w:t xml:space="preserve">INDIGNANTLY</w:t>
      </w:r>
      <w:r>
        <w:rPr>
          <w:b/>
          <w:bCs/>
        </w:rPr>
        <w:t xml:space="preserve">]: Why does she get a reward?</w:t>
      </w:r>
      <w:r>
        <w:br/>
      </w:r>
      <w:r>
        <w:t xml:space="preserve">    (a) with anger or annoyance at something unjust or wrong</w:t>
      </w:r>
      <w:r>
        <w:br/>
      </w:r>
      <w:r>
        <w:t xml:space="preserve">    (b) with acceptance of something undesired as unavoidable</w:t>
      </w:r>
      <w:r>
        <w:br/>
      </w:r>
      <w:r>
        <w:t xml:space="preserve">    (c) with surprise as something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the distant belfry chimes commence to toll the hour, also very slowly, almost—it is twelve—</w:t>
      </w:r>
      <w:r>
        <w:rPr>
          <w:b/>
          <w:bCs/>
          <w:u w:val="single"/>
        </w:rPr>
        <w:t xml:space="preserve">interminably</w:t>
      </w:r>
      <w:r>
        <w:rPr>
          <w:b/>
          <w:bCs/>
        </w:rPr>
        <w:t xml:space="preserve">; the sense is that of a long time passing.</w:t>
      </w:r>
      <w:r>
        <w:br/>
      </w:r>
      <w:r>
        <w:t xml:space="preserve">    (a) with disbelief; or with difficulty accepting something so unexpected</w:t>
      </w:r>
      <w:r>
        <w:br/>
      </w:r>
      <w:r>
        <w:t xml:space="preserve">    (b) in a manner that influences reason or general desire to do something</w:t>
      </w:r>
      <w:r>
        <w:br/>
      </w:r>
      <w:r>
        <w:t xml:space="preserve">    (c) seemingly endless; or long and unpleasant (often boring or annoying)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KATE is moveless, until VINEY starts to take the baby; KATE looks down at her before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relinquishing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predicting or revealing</w:t>
      </w:r>
      <w:r>
        <w:br/>
      </w:r>
      <w:r>
        <w:t xml:space="preserve">    (b) giving up or letting go</w:t>
      </w:r>
      <w:r>
        <w:br/>
      </w:r>
      <w:r>
        <w:t xml:space="preserve">    (c)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leaning toward ANNIE, in deadly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</w:t>
      </w:r>
      <w:r>
        <w:rPr>
          <w:b/>
          <w:bCs/>
        </w:rPr>
        <w:t xml:space="preserve">; it commands both ANNIE and KELLER.</w:t>
      </w:r>
      <w:r>
        <w:br/>
      </w:r>
      <w:r>
        <w:t xml:space="preserve">    (a) sincere or serious</w:t>
      </w:r>
      <w:r>
        <w:br/>
      </w:r>
      <w:r>
        <w:t xml:space="preserve">    (b) impossible to find</w:t>
      </w:r>
      <w:r>
        <w:br/>
      </w:r>
      <w:r>
        <w:t xml:space="preserve">    (c)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ANNIE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contemplates</w:t>
      </w:r>
      <w:r>
        <w:rPr>
          <w:b/>
          <w:bCs/>
        </w:rPr>
        <w:t xml:space="preserve"> </w:t>
      </w:r>
      <w:r>
        <w:rPr>
          <w:b/>
          <w:bCs/>
        </w:rPr>
        <w:t xml:space="preserve">this for a moment, then coming back takes HELEN'S wrists firmly and swings her off the chair.</w:t>
      </w:r>
      <w:r>
        <w:br/>
      </w:r>
      <w:r>
        <w:t xml:space="preserve">    (a) restarted (a fire)</w:t>
      </w:r>
      <w:r>
        <w:br/>
      </w:r>
      <w:r>
        <w:t xml:space="preserve">    (b) wrongly translates</w:t>
      </w:r>
      <w:r>
        <w:br/>
      </w:r>
      <w:r>
        <w:t xml:space="preserve">    (c) consider or ponder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KELLER [EMBARRASSED]: Oh, Katie, we—had a little talk, Miss Annie feels that if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indulge</w:t>
      </w:r>
      <w:r>
        <w:rPr>
          <w:b/>
          <w:bCs/>
        </w:rPr>
        <w:t xml:space="preserve"> </w:t>
      </w:r>
      <w:r>
        <w:rPr>
          <w:b/>
          <w:bCs/>
        </w:rPr>
        <w:t xml:space="preserve">Helen in these—</w:t>
      </w:r>
      <w:r>
        <w:br/>
      </w:r>
      <w:r>
        <w:t xml:space="preserve">    (a) think carefully</w:t>
      </w:r>
      <w:r>
        <w:br/>
      </w:r>
      <w:r>
        <w:t xml:space="preserve">    (b) work or operate</w:t>
      </w:r>
      <w:r>
        <w:br/>
      </w:r>
      <w:r>
        <w:t xml:space="preserve">    (c) enjoy to excess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comprehends</w:t>
      </w:r>
      <w:r>
        <w:rPr>
          <w:b/>
          <w:bCs/>
        </w:rPr>
        <w:t xml:space="preserve"> </w:t>
      </w:r>
      <w:r>
        <w:rPr>
          <w:b/>
          <w:bCs/>
        </w:rPr>
        <w:t xml:space="preserve">it, their first act of verbal communication, and she can hardly utter the word aloud, in wonder, gratitude, and deprivation; it is a moment in which she simultaneously finds and loses a child.</w:t>
      </w:r>
      <w:r>
        <w:br/>
      </w:r>
      <w:r>
        <w:t xml:space="preserve">    (a) recognizes difference</w:t>
      </w:r>
      <w:r>
        <w:br/>
      </w:r>
      <w:r>
        <w:t xml:space="preserve">    (b) takes on as one's own</w:t>
      </w:r>
      <w:r>
        <w:br/>
      </w:r>
      <w:r>
        <w:t xml:space="preserve">    (c) understands something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2026-05-20T13:53:41Z</dcterms:created>
  <dcterms:modified xsi:type="dcterms:W3CDTF">2026-05-20T13:53:41Z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