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6eba9d19f563376e5ecc1a1c942b35571413a7"/>
    <w:p>
      <w:pPr>
        <w:pStyle w:val="Heading1"/>
      </w:pPr>
      <w:r>
        <w:rPr>
          <w:b/>
          <w:bCs/>
        </w:rPr>
        <w:t xml:space="preserve">The Merchant of Venice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br/>
      </w:r>
      <w:r>
        <w:t xml:space="preserve">    (a) lack of respect</w:t>
      </w:r>
      <w:r>
        <w:br/>
      </w:r>
      <w:r>
        <w:t xml:space="preserve">    (b) agreement with</w:t>
      </w:r>
      <w:r>
        <w:br/>
      </w:r>
      <w:r>
        <w:t xml:space="preserve">    (c) respect and admiration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brain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</w:t>
      </w:r>
      <w:r>
        <w:rPr>
          <w:b/>
          <w:bCs/>
        </w:rPr>
        <w:t xml:space="preserve"> </w:t>
      </w:r>
      <w:r>
        <w:rPr>
          <w:b/>
          <w:bCs/>
        </w:rPr>
        <w:t xml:space="preserve">laws for the blood, but a hot temper leaps o'er a cold decree; such a hare is madness the youth, to skip o'er the meshes of good counsel the cripple.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come up with (invent or create)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say so: You that did void your rheum upon my beard, And foot me as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</w:t>
      </w:r>
      <w:r>
        <w:rPr>
          <w:b/>
          <w:bCs/>
        </w:rPr>
        <w:t xml:space="preserve"> </w:t>
      </w:r>
      <w:r>
        <w:rPr>
          <w:b/>
          <w:bCs/>
        </w:rPr>
        <w:t xml:space="preserve">a stranger cur Over your threshold; moneys is your suit.</w:t>
      </w:r>
      <w:r>
        <w:br/>
      </w:r>
      <w:r>
        <w:t xml:space="preserve">    (a) being a boundary or limit</w:t>
      </w:r>
      <w:r>
        <w:br/>
      </w:r>
      <w:r>
        <w:t xml:space="preserve">    (b) reject as not good enough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say, To buy his favour, I extend this friendship; If he will take it, so; if not,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; And, for my love, I pray you wrong me not.</w:t>
      </w:r>
      <w:r>
        <w:br/>
      </w:r>
      <w:r>
        <w:t xml:space="preserve">    (a) goodbye</w:t>
      </w:r>
      <w:r>
        <w:br/>
      </w:r>
      <w:r>
        <w:t xml:space="preserve">    (b) greetings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Come on; in this there can be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; My ships come home a month before the day.</w:t>
      </w:r>
      <w:r>
        <w:br/>
      </w:r>
      <w:r>
        <w:t xml:space="preserve">    (a) walk in an awkward, shuffling way</w:t>
      </w:r>
      <w:r>
        <w:br/>
      </w:r>
      <w:r>
        <w:t xml:space="preserve">    (b) sadness, disappointment, or worry</w:t>
      </w:r>
      <w:r>
        <w:br/>
      </w:r>
      <w:r>
        <w:t xml:space="preserve">    (c) make someone want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conscience says 'No; take heed, honest Launcelot, take heed, honest Gobbo' or, as aforesaid, 'honest Launcelot Gobbo, do not run;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running with thy heels.'</w:t>
      </w:r>
      <w:r>
        <w:br/>
      </w:r>
      <w:r>
        <w:t xml:space="preserve">    (a) disrespect or reject as not good enough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master and he, saving your worship's reverence,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cater-cousins— LAUNCELOT.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to scape drowning thrice, and to be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 </w:t>
      </w:r>
      <w:r>
        <w:rPr>
          <w:b/>
          <w:bCs/>
        </w:rPr>
        <w:t xml:space="preserve">of my life with the edge of a feather-bed; here are simple 'scapes.</w:t>
      </w:r>
      <w:r>
        <w:br/>
      </w:r>
      <w:r>
        <w:t xml:space="preserve">    (a) useful</w:t>
      </w:r>
      <w:r>
        <w:br/>
      </w:r>
      <w:r>
        <w:t xml:space="preserve">    (b) danger</w:t>
      </w:r>
      <w:r>
        <w:br/>
      </w:r>
      <w:r>
        <w:t xml:space="preserve">    (c) allows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 </w:t>
      </w:r>
      <w:r>
        <w:rPr>
          <w:b/>
          <w:bCs/>
        </w:rPr>
        <w:t xml:space="preserve">you, sir, go:</w:t>
      </w:r>
      <w:r>
        <w:br/>
      </w:r>
      <w:r>
        <w:t xml:space="preserve">    (a) warn strongly or fearfully</w:t>
      </w:r>
      <w:r>
        <w:br/>
      </w:r>
      <w:r>
        <w:t xml:space="preserve">    (b) demand strongly or order</w:t>
      </w:r>
      <w:r>
        <w:br/>
      </w:r>
      <w:r>
        <w:t xml:space="preserve">    (c) ask strongly or beg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 </w:t>
      </w:r>
      <w:r>
        <w:rPr>
          <w:b/>
          <w:bCs/>
        </w:rPr>
        <w:t xml:space="preserve">grave.</w:t>
      </w:r>
      <w:r>
        <w:br/>
      </w:r>
      <w:r>
        <w:t xml:space="preserve">    (a) select (on a computer screen)</w:t>
      </w:r>
      <w:r>
        <w:br/>
      </w:r>
      <w:r>
        <w:t xml:space="preserve">    (b) an involuntary vomiting spasm</w:t>
      </w:r>
      <w:r>
        <w:br/>
      </w:r>
      <w:r>
        <w:t xml:space="preserve">    (c) dark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law, what plea so tainted and corrupt</w:t>
      </w:r>
      <w:r>
        <w:br/>
      </w:r>
      <w:r>
        <w:rPr>
          <w:b/>
          <w:bCs/>
        </w:rPr>
        <w:t xml:space="preserve">But, being season'd with a gracious voice,</w:t>
      </w:r>
      <w:r>
        <w:br/>
      </w:r>
      <w:r>
        <w:rPr>
          <w:b/>
          <w:bCs/>
          <w:u w:val="single"/>
        </w:rPr>
        <w:t xml:space="preserve">Obscures</w:t>
      </w:r>
      <w:r>
        <w:rPr>
          <w:b/>
          <w:bCs/>
        </w:rPr>
        <w:t xml:space="preserve"> </w:t>
      </w:r>
      <w:r>
        <w:rPr>
          <w:b/>
          <w:bCs/>
        </w:rPr>
        <w:t xml:space="preserve">the show of evil?</w:t>
      </w:r>
      <w:r>
        <w:br/>
      </w:r>
      <w:r>
        <w:t xml:space="preserve">    (a) changes to fit a different situation</w:t>
      </w:r>
      <w:r>
        <w:br/>
      </w:r>
      <w:r>
        <w:t xml:space="preserve">    (b) hides</w:t>
      </w:r>
      <w:r>
        <w:br/>
      </w:r>
      <w:r>
        <w:t xml:space="preserve">    (c) makes different; or shows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I am sure, if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</w:t>
      </w:r>
      <w:r>
        <w:rPr>
          <w:b/>
          <w:bCs/>
        </w:rPr>
        <w:t xml:space="preserve">, thou wilt not take his flesh:</w:t>
      </w:r>
      <w:r>
        <w:br/>
      </w:r>
      <w:r>
        <w:t xml:space="preserve">    (a) dies from shame</w:t>
      </w:r>
      <w:r>
        <w:br/>
      </w:r>
      <w:r>
        <w:t xml:space="preserve">    (b) loses by not paying</w:t>
      </w:r>
      <w:r>
        <w:br/>
      </w:r>
      <w:r>
        <w:t xml:space="preserve">    (c) lies or deceives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moderate;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thy ecstasy; In measure rain thy joy; scant this excess; I feel too much thy blessing; make it less, For fear I surfeit!</w:t>
      </w:r>
      <w:r>
        <w:br/>
      </w:r>
      <w:r>
        <w:t xml:space="preserve">    (a) genetic change through evolution</w:t>
      </w:r>
      <w:r>
        <w:br/>
      </w:r>
      <w:r>
        <w:t xml:space="preserve">    (b) reduce the intensity of; or calm</w:t>
      </w:r>
      <w:r>
        <w:br/>
      </w:r>
      <w:r>
        <w:t xml:space="preserve">    (c) interact again or interest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</w:t>
      </w:r>
      <w:r>
        <w:rPr>
          <w:b/>
          <w:bCs/>
        </w:rPr>
        <w:t xml:space="preserve">, and wish for all that, that I had not kill'd them.</w:t>
      </w:r>
      <w:r>
        <w:br/>
      </w:r>
      <w:r>
        <w:t xml:space="preserve">    (a) have a meeting to discuss</w:t>
      </w:r>
      <w:r>
        <w:br/>
      </w:r>
      <w:r>
        <w:t xml:space="preserve">    (b) feel regret for having done something wrong</w:t>
      </w:r>
      <w:r>
        <w:br/>
      </w:r>
      <w:r>
        <w:t xml:space="preserve">    (c) pray for better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Shylock, the world thinks, and I think so too,</w:t>
      </w:r>
      <w:r>
        <w:br/>
      </w:r>
      <w:r>
        <w:rPr>
          <w:b/>
          <w:bCs/>
        </w:rPr>
        <w:t xml:space="preserve">That thou but leadest this fashion of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br/>
      </w:r>
      <w:r>
        <w:rPr>
          <w:b/>
          <w:bCs/>
        </w:rPr>
        <w:t xml:space="preserve">To the last hour of act; and then, 'tis thought,</w:t>
      </w:r>
      <w:r>
        <w:br/>
      </w:r>
      <w:r>
        <w:rPr>
          <w:b/>
          <w:bCs/>
        </w:rPr>
        <w:t xml:space="preserve">Thou'lt show thy mercy and remorse, more strange</w:t>
      </w:r>
      <w:r>
        <w:br/>
      </w:r>
      <w:r>
        <w:rPr>
          <w:b/>
          <w:bCs/>
        </w:rPr>
        <w:t xml:space="preserve">Than is thy strange apparent cruelty;</w:t>
      </w:r>
      <w:r>
        <w:br/>
      </w:r>
      <w:r>
        <w:t xml:space="preserve">    (a) wanting to help others</w:t>
      </w:r>
      <w:r>
        <w:br/>
      </w:r>
      <w:r>
        <w:t xml:space="preserve">    (b) wanting to see others suffer</w:t>
      </w:r>
      <w:r>
        <w:br/>
      </w:r>
      <w:r>
        <w:t xml:space="preserve">    (c) wanting to be left alone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letter from Bellario doth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</w:t>
      </w:r>
      <w:r>
        <w:rPr>
          <w:b/>
          <w:bCs/>
        </w:rPr>
        <w:t xml:space="preserve"> </w:t>
      </w:r>
      <w:r>
        <w:rPr>
          <w:b/>
          <w:bCs/>
        </w:rPr>
        <w:t xml:space="preserve">a young and learned doctor to our court.</w:t>
      </w:r>
      <w:r>
        <w:br/>
      </w:r>
      <w:r>
        <w:t xml:space="preserve">    (a) express a favorable opinion</w:t>
      </w:r>
      <w:r>
        <w:br/>
      </w:r>
      <w:r>
        <w:t xml:space="preserve">    (b) express an unfavorable opinion</w:t>
      </w:r>
      <w:r>
        <w:br/>
      </w:r>
      <w:r>
        <w:t xml:space="preserve">    (c) deny knowledge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do pray for mercy, and that same prayer doth teach us all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</w:t>
      </w:r>
      <w:r>
        <w:rPr>
          <w:b/>
          <w:bCs/>
        </w:rPr>
        <w:t xml:space="preserve"> </w:t>
      </w:r>
      <w:r>
        <w:rPr>
          <w:b/>
          <w:bCs/>
        </w:rPr>
        <w:t xml:space="preserve">the deeds of mercy.</w:t>
      </w:r>
      <w:r>
        <w:br/>
      </w:r>
      <w:r>
        <w:t xml:space="preserve">    (a) ask</w:t>
      </w:r>
      <w:r>
        <w:br/>
      </w:r>
      <w:r>
        <w:t xml:space="preserve">    (b) give</w:t>
      </w:r>
      <w:r>
        <w:br/>
      </w:r>
      <w:r>
        <w:t xml:space="preserve">    (c) interpret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you home with me to dinner.</w:t>
      </w:r>
      <w:r>
        <w:br/>
      </w:r>
      <w:r>
        <w:t xml:space="preserve">    (a) sing</w:t>
      </w:r>
      <w:r>
        <w:br/>
      </w:r>
      <w:r>
        <w:t xml:space="preserve">    (b) ask</w:t>
      </w:r>
      <w:r>
        <w:br/>
      </w:r>
      <w:r>
        <w:t xml:space="preserve">    (c) take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Silence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that virtue on it, madam.</w:t>
      </w:r>
      <w:r>
        <w:br/>
      </w:r>
      <w:r>
        <w:t xml:space="preserve">    (a) gives</w:t>
      </w:r>
      <w:r>
        <w:br/>
      </w:r>
      <w:r>
        <w:t xml:space="preserve">    (b) gets (as an honor or gift)</w:t>
      </w:r>
      <w:r>
        <w:br/>
      </w:r>
      <w:r>
        <w:t xml:space="preserve">    (c) requires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ANTONIO: I am the unhappy subject of these quarrels.</w:t>
      </w:r>
      <w:r>
        <w:br/>
      </w:r>
      <w:r>
        <w:rPr>
          <w:b/>
          <w:bCs/>
        </w:rPr>
        <w:t xml:space="preserve">PORTIA: Sir, grieve not you; you are welcome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.</w:t>
      </w:r>
      <w:r>
        <w:br/>
      </w:r>
      <w:r>
        <w:t xml:space="preserve">    (a) in addition to what was just said</w:t>
      </w:r>
      <w:r>
        <w:br/>
      </w:r>
      <w:r>
        <w:t xml:space="preserve">    (b) as a result of what was just said</w:t>
      </w:r>
      <w:r>
        <w:br/>
      </w:r>
      <w:r>
        <w:t xml:space="preserve">    (c) despite what was just said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2026-05-20T01:04:35Z</dcterms:created>
  <dcterms:modified xsi:type="dcterms:W3CDTF">2026-05-20T01:04:35Z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