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d1d3462c9f437e67b60d53de50c1dbe1ed1d43"/>
    <w:p>
      <w:pPr>
        <w:pStyle w:val="Heading1"/>
      </w:pPr>
      <w:r>
        <w:rPr>
          <w:b/>
          <w:bCs/>
        </w:rPr>
        <w:t xml:space="preserve">The Merchant of Death</w:t>
      </w:r>
      <w:r>
        <w:br/>
      </w:r>
      <w:r>
        <w:rPr>
          <w:i/>
          <w:iCs/>
        </w:rPr>
        <w:t xml:space="preserve">D. J. MacHale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still shaking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 rush</w:t>
      </w:r>
      <w:r>
        <w:rPr>
          <w:b/>
          <w:bCs/>
        </w:rPr>
        <w:t xml:space="preserve"> </w:t>
      </w:r>
      <w:r>
        <w:rPr>
          <w:b/>
          <w:bCs/>
        </w:rPr>
        <w:t xml:space="preserve">that came with the fright.</w:t>
      </w:r>
      <w:r>
        <w:br/>
      </w:r>
      <w:r>
        <w:t xml:space="preserve">    (a) fight-or-flight hormone</w:t>
      </w:r>
      <w:r>
        <w:br/>
      </w:r>
      <w:r>
        <w:t xml:space="preserve">    (b) muscle protein</w:t>
      </w:r>
      <w:r>
        <w:br/>
      </w:r>
      <w:r>
        <w:t xml:space="preserve">    (c) calming hormone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cried out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.</w:t>
      </w:r>
      <w:r>
        <w:br/>
      </w:r>
      <w:r>
        <w:t xml:space="preserve">    (a) intense suffering</w:t>
      </w:r>
      <w:r>
        <w:br/>
      </w:r>
      <w:r>
        <w:t xml:space="preserve">    (b) sudden surprise</w:t>
      </w:r>
      <w:r>
        <w:br/>
      </w:r>
      <w:r>
        <w:t xml:space="preserve">    (c) intense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Washington fails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change in China's strategy.</w:t>
      </w:r>
      <w:r>
        <w:br/>
      </w:r>
      <w:r>
        <w:t xml:space="preserve">    (a) regard respectfully</w:t>
      </w:r>
      <w:r>
        <w:br/>
      </w:r>
      <w:r>
        <w:t xml:space="preserve">    (b) respond adequately to</w:t>
      </w:r>
      <w:r>
        <w:br/>
      </w:r>
      <w:r>
        <w:t xml:space="preserve">    (c) fully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Israeli-Palestinian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</w:t>
      </w:r>
      <w:r>
        <w:rPr>
          <w:b/>
          <w:bCs/>
        </w:rPr>
        <w:t xml:space="preserve"> </w:t>
      </w:r>
      <w:r>
        <w:rPr>
          <w:b/>
          <w:bCs/>
        </w:rPr>
        <w:t xml:space="preserve">flared up again in Jerusalem.</w:t>
      </w:r>
      <w:r>
        <w:br/>
      </w:r>
      <w:r>
        <w:t xml:space="preserve">    (a) border</w:t>
      </w:r>
      <w:r>
        <w:br/>
      </w:r>
      <w:r>
        <w:t xml:space="preserve">    (b) agreement</w:t>
      </w:r>
      <w:r>
        <w:br/>
      </w:r>
      <w:r>
        <w:t xml:space="preserve">    (c)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notion that common people can regulate their own lives better than she can.</w:t>
      </w:r>
      <w:r>
        <w:br/>
      </w:r>
      <w:r>
        <w:t xml:space="preserve">    (a) lack of respect</w:t>
      </w:r>
      <w:r>
        <w:br/>
      </w:r>
      <w:r>
        <w:t xml:space="preserve">    (b) intense anger</w:t>
      </w:r>
      <w:r>
        <w:br/>
      </w:r>
      <w:r>
        <w:t xml:space="preserve">    (c) humility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 person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diverse</w:t>
      </w:r>
      <w:r>
        <w:rPr>
          <w:b/>
          <w:bCs/>
        </w:rPr>
        <w:t xml:space="preserve"> </w:t>
      </w:r>
      <w:r>
        <w:rPr>
          <w:b/>
          <w:bCs/>
        </w:rPr>
        <w:t xml:space="preserve">talents.</w:t>
      </w:r>
      <w:r>
        <w:br/>
      </w:r>
      <w:r>
        <w:t xml:space="preserve">    (a) varied (different)</w:t>
      </w:r>
      <w:r>
        <w:br/>
      </w:r>
      <w:r>
        <w:t xml:space="preserve">    (b) amazing</w:t>
      </w:r>
      <w:r>
        <w:br/>
      </w:r>
      <w:r>
        <w:t xml:space="preserve">    (c) deeply specialized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dumbfounded</w:t>
      </w:r>
      <w:r>
        <w:rPr>
          <w:b/>
          <w:bCs/>
        </w:rPr>
        <w:t xml:space="preserve"> </w:t>
      </w:r>
      <w:r>
        <w:rPr>
          <w:b/>
          <w:bCs/>
        </w:rPr>
        <w:t xml:space="preserve">to answer.</w:t>
      </w:r>
      <w:r>
        <w:br/>
      </w:r>
      <w:r>
        <w:t xml:space="preserve">    (a) unintelligent</w:t>
      </w:r>
      <w:r>
        <w:br/>
      </w:r>
      <w:r>
        <w:t xml:space="preserve">    (b) polite</w:t>
      </w:r>
      <w:r>
        <w:br/>
      </w:r>
      <w:r>
        <w:t xml:space="preserve">    (c) surprised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attempt to fix the cracked screen with tape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futile</w:t>
      </w:r>
      <w:r>
        <w:rPr>
          <w:b/>
          <w:bCs/>
        </w:rPr>
        <w:t xml:space="preserve">.</w:t>
      </w:r>
      <w:r>
        <w:br/>
      </w:r>
      <w:r>
        <w:t xml:space="preserve">    (a) pointless</w:t>
      </w:r>
      <w:r>
        <w:br/>
      </w:r>
      <w:r>
        <w:t xml:space="preserve">    (b) simple</w:t>
      </w:r>
      <w:r>
        <w:br/>
      </w:r>
      <w:r>
        <w:t xml:space="preserve">    (c)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rumors were spread by her enemies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incite</w:t>
      </w:r>
      <w:r>
        <w:rPr>
          <w:b/>
          <w:bCs/>
        </w:rPr>
        <w:t xml:space="preserve"> </w:t>
      </w:r>
      <w:r>
        <w:rPr>
          <w:b/>
          <w:bCs/>
        </w:rPr>
        <w:t xml:space="preserve">the people against her.</w:t>
      </w:r>
      <w:r>
        <w:br/>
      </w:r>
      <w:r>
        <w:t xml:space="preserve">    (a) distract</w:t>
      </w:r>
      <w:r>
        <w:br/>
      </w:r>
      <w:r>
        <w:t xml:space="preserve">    (b) provoke</w:t>
      </w:r>
      <w:r>
        <w:br/>
      </w:r>
      <w:r>
        <w:t xml:space="preserve">    (c) calm the anger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bought our concert tickets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kiosk</w:t>
      </w:r>
      <w:r>
        <w:rPr>
          <w:b/>
          <w:bCs/>
        </w:rPr>
        <w:t xml:space="preserve"> </w:t>
      </w:r>
      <w:r>
        <w:rPr>
          <w:b/>
          <w:bCs/>
        </w:rPr>
        <w:t xml:space="preserve">near the mall entrance.</w:t>
      </w:r>
      <w:r>
        <w:br/>
      </w:r>
      <w:r>
        <w:t xml:space="preserve">    (a) large department store</w:t>
      </w:r>
      <w:r>
        <w:br/>
      </w:r>
      <w:r>
        <w:t xml:space="preserve">    (b) small stand or booth</w:t>
      </w:r>
      <w:r>
        <w:br/>
      </w:r>
      <w:r>
        <w:t xml:space="preserve">    (c) underground tunnel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clouds looking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, I'm afraid there will be a bad storm.</w:t>
      </w:r>
      <w:r>
        <w:br/>
      </w:r>
      <w:r>
        <w:t xml:space="preserve">    (a) huge</w:t>
      </w:r>
      <w:r>
        <w:br/>
      </w:r>
      <w:r>
        <w:t xml:space="preserve">    (b) fast-moving</w:t>
      </w:r>
      <w:r>
        <w:br/>
      </w:r>
      <w:r>
        <w:t xml:space="preserve">    (c) threatening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she's pushy.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my boyfriend describes her as assertive.</w:t>
      </w:r>
      <w:r>
        <w:br/>
      </w:r>
      <w:r>
        <w:t xml:space="preserve">    (a) from another point of view</w:t>
      </w:r>
      <w:r>
        <w:br/>
      </w:r>
      <w:r>
        <w:t xml:space="preserve">    (b) also</w:t>
      </w:r>
      <w:r>
        <w:br/>
      </w:r>
      <w:r>
        <w:t xml:space="preserve">    (c) for that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building I've ever seen.</w:t>
      </w:r>
      <w:r>
        <w:br/>
      </w:r>
      <w:r>
        <w:t xml:space="preserve">    (a) ancient</w:t>
      </w:r>
      <w:r>
        <w:br/>
      </w:r>
      <w:r>
        <w:t xml:space="preserve">    (b) boring</w:t>
      </w:r>
      <w:r>
        <w:br/>
      </w:r>
      <w:r>
        <w:t xml:space="preserve">    (c) decorated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</w:t>
      </w:r>
      <w:r>
        <w:rPr>
          <w:b/>
          <w:bCs/>
        </w:rPr>
        <w:t xml:space="preserve"> </w:t>
      </w:r>
      <w:r>
        <w:rPr>
          <w:b/>
          <w:bCs/>
        </w:rPr>
        <w:t xml:space="preserve">lion prowled the savannah, searching for its next meal.</w:t>
      </w:r>
      <w:r>
        <w:br/>
      </w:r>
      <w:r>
        <w:t xml:space="preserve">    (a) extremely hungry</w:t>
      </w:r>
      <w:r>
        <w:br/>
      </w:r>
      <w:r>
        <w:t xml:space="preserve">    (b) extremely dangerous</w:t>
      </w:r>
      <w:r>
        <w:br/>
      </w:r>
      <w:r>
        <w:t xml:space="preserve">    (c) extremely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tried to stay calm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seethed</w:t>
      </w:r>
      <w:r>
        <w:rPr>
          <w:b/>
          <w:bCs/>
        </w:rPr>
        <w:t xml:space="preserve"> </w:t>
      </w:r>
      <w:r>
        <w:rPr>
          <w:b/>
          <w:bCs/>
        </w:rPr>
        <w:t xml:space="preserve">inside over the unfair insult.</w:t>
      </w:r>
      <w:r>
        <w:br/>
      </w:r>
      <w:r>
        <w:t xml:space="preserve">    (a) laughed it off</w:t>
      </w:r>
      <w:r>
        <w:br/>
      </w:r>
      <w:r>
        <w:t xml:space="preserve">    (b) boiled inwardly</w:t>
      </w:r>
      <w:r>
        <w:br/>
      </w:r>
      <w:r>
        <w:t xml:space="preserve">    (c) shrugged it off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project.</w:t>
      </w:r>
      <w:r>
        <w:br/>
      </w:r>
      <w:r>
        <w:t xml:space="preserve">    (a) keeping silent</w:t>
      </w:r>
      <w:r>
        <w:br/>
      </w:r>
      <w:r>
        <w:t xml:space="preserve">    (b) doubtful</w:t>
      </w:r>
      <w:r>
        <w:br/>
      </w:r>
      <w:r>
        <w:t xml:space="preserve">    (c)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sobering</w:t>
      </w:r>
      <w:r>
        <w:rPr>
          <w:b/>
          <w:bCs/>
        </w:rPr>
        <w:t xml:space="preserve"> </w:t>
      </w:r>
      <w:r>
        <w:rPr>
          <w:b/>
          <w:bCs/>
        </w:rPr>
        <w:t xml:space="preserve">statistics that should leave all of us concerned.</w:t>
      </w:r>
      <w:r>
        <w:br/>
      </w:r>
      <w:r>
        <w:t xml:space="preserve">    (a) serious</w:t>
      </w:r>
      <w:r>
        <w:br/>
      </w:r>
      <w:r>
        <w:t xml:space="preserve">    (b) false</w:t>
      </w:r>
      <w:r>
        <w:br/>
      </w:r>
      <w:r>
        <w:t xml:space="preserve">    (c) true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magician's final trick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everyone in the audience.</w:t>
      </w:r>
      <w:r>
        <w:br/>
      </w:r>
      <w:r>
        <w:t xml:space="preserve">    (a) amaze and daze</w:t>
      </w:r>
      <w:r>
        <w:br/>
      </w:r>
      <w:r>
        <w:t xml:space="preserve">    (b) warn and alert</w:t>
      </w:r>
      <w:r>
        <w:br/>
      </w:r>
      <w:r>
        <w:t xml:space="preserve">    (c) bore and annoy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open restaurants in nice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suburban</w:t>
      </w:r>
      <w:r>
        <w:rPr>
          <w:b/>
          <w:bCs/>
        </w:rPr>
        <w:t xml:space="preserve"> </w:t>
      </w:r>
      <w:r>
        <w:rPr>
          <w:b/>
          <w:bCs/>
        </w:rPr>
        <w:t xml:space="preserve">areas.</w:t>
      </w:r>
      <w:r>
        <w:br/>
      </w:r>
      <w:r>
        <w:t xml:space="preserve">    (a) located far from any city</w:t>
      </w:r>
      <w:r>
        <w:br/>
      </w:r>
      <w:r>
        <w:t xml:space="preserve">    (b) located in the center of the city</w:t>
      </w:r>
      <w:r>
        <w:br/>
      </w:r>
      <w:r>
        <w:t xml:space="preserve">    (c) located outside the edge of a 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growing tired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tirades</w:t>
      </w:r>
      <w:r>
        <w:rPr>
          <w:b/>
          <w:bCs/>
        </w:rPr>
        <w:t xml:space="preserve">.</w:t>
      </w:r>
      <w:r>
        <w:br/>
      </w:r>
      <w:r>
        <w:t xml:space="preserve">    (a) displays of useless guilt</w:t>
      </w:r>
      <w:r>
        <w:br/>
      </w:r>
      <w:r>
        <w:t xml:space="preserve">    (b) displays of angry criticism</w:t>
      </w:r>
      <w:r>
        <w:br/>
      </w:r>
      <w:r>
        <w:t xml:space="preserve">    (c) displays of paralyzing worry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2026-05-20T03:22:33Z</dcterms:created>
  <dcterms:modified xsi:type="dcterms:W3CDTF">2026-05-20T03:22:33Z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