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ba2ec7c82f27960dc2d5de2be6369027ab8a62"/>
    <w:p>
      <w:pPr>
        <w:pStyle w:val="Heading1"/>
      </w:pPr>
      <w:r>
        <w:rPr>
          <w:b/>
          <w:bCs/>
        </w:rPr>
        <w:t xml:space="preserve">The Maze Runner</w:t>
      </w:r>
      <w:r>
        <w:br/>
      </w:r>
      <w:r>
        <w:rPr>
          <w:i/>
          <w:iCs/>
        </w:rPr>
        <w:t xml:space="preserve">James Dashner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Where this sudden courage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came from, he had no idea.</w:t>
      </w:r>
      <w:r>
        <w:br/>
      </w:r>
      <w:r>
        <w:t xml:space="preserve">    (a) clear thinking</w:t>
      </w:r>
      <w:r>
        <w:br/>
      </w:r>
      <w:r>
        <w:t xml:space="preserve">    (b) determination</w:t>
      </w:r>
      <w:r>
        <w:br/>
      </w:r>
      <w:r>
        <w:t xml:space="preserve">    (c) physical strength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code seemed like their only hope now, and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focus on that.</w:t>
      </w:r>
      <w:r>
        <w:br/>
      </w:r>
      <w:r>
        <w:t xml:space="preserve">    (a) was unable</w:t>
      </w:r>
      <w:r>
        <w:br/>
      </w:r>
      <w:r>
        <w:t xml:space="preserve">    (b) was forced</w:t>
      </w:r>
      <w:r>
        <w:br/>
      </w:r>
      <w:r>
        <w:t xml:space="preserve">    (c)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felt one final moment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trepidation</w:t>
      </w:r>
      <w:r>
        <w:rPr>
          <w:b/>
          <w:bCs/>
        </w:rPr>
        <w:t xml:space="preserve">, a quick slice of fear through his body, and then it vanished.</w:t>
      </w:r>
      <w:r>
        <w:br/>
      </w:r>
      <w:r>
        <w:t xml:space="preserve">    (a) a last name</w:t>
      </w:r>
      <w:r>
        <w:br/>
      </w:r>
      <w:r>
        <w:t xml:space="preserve">    (b) nervousness</w:t>
      </w:r>
      <w:r>
        <w:br/>
      </w:r>
      <w:r>
        <w:t xml:space="preserve">    (c) well suited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Chuck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suppressed</w:t>
      </w:r>
      <w:r>
        <w:rPr>
          <w:b/>
          <w:bCs/>
        </w:rPr>
        <w:t xml:space="preserve"> </w:t>
      </w:r>
      <w:r>
        <w:rPr>
          <w:b/>
          <w:bCs/>
        </w:rPr>
        <w:t xml:space="preserve">a laugh by putting his hand over his mouth.</w:t>
      </w:r>
      <w:r>
        <w:br/>
      </w:r>
      <w:r>
        <w:t xml:space="preserve">    (a) altered</w:t>
      </w:r>
      <w:r>
        <w:br/>
      </w:r>
      <w:r>
        <w:t xml:space="preserve">    (b) amplified (made louder)</w:t>
      </w:r>
      <w:r>
        <w:br/>
      </w:r>
      <w:r>
        <w:t xml:space="preserve">    (c) stopped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immediately ran forward, forming a packed crowd around her,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palpable</w:t>
      </w:r>
      <w:r>
        <w:rPr>
          <w:b/>
          <w:bCs/>
        </w:rPr>
        <w:t xml:space="preserve"> </w:t>
      </w:r>
      <w:r>
        <w:rPr>
          <w:b/>
          <w:bCs/>
        </w:rPr>
        <w:t xml:space="preserve">excitement hovering in the air.</w:t>
      </w:r>
      <w:r>
        <w:br/>
      </w:r>
      <w:r>
        <w:t xml:space="preserve">    (a) not important</w:t>
      </w:r>
      <w:r>
        <w:br/>
      </w:r>
      <w:r>
        <w:t xml:space="preserve">    (b) causing death</w:t>
      </w:r>
      <w:r>
        <w:br/>
      </w:r>
      <w:r>
        <w:t xml:space="preserve">    (c) very apparent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the smell would bring back some sort of pleasant memory, but nothing came.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waited, hoping that Newt or Alby would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reaction to the news, maybe even have further information to shed light on the mystery.</w:t>
      </w:r>
      <w:r>
        <w:br/>
      </w:r>
      <w:r>
        <w:t xml:space="preserve">    (a) impossible to find</w:t>
      </w:r>
      <w:r>
        <w:br/>
      </w:r>
      <w:r>
        <w:t xml:space="preserve">    (b) good</w:t>
      </w:r>
      <w:r>
        <w:br/>
      </w:r>
      <w:r>
        <w:t xml:space="preserve">    (c) not representative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squinted, trying to make out what was on the other side, then gasped when it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concentration</w:t>
      </w:r>
      <w:r>
        <w:br/>
      </w:r>
      <w:r>
        <w:t xml:space="preserve">    (b) close proximity</w:t>
      </w:r>
      <w:r>
        <w:br/>
      </w:r>
      <w:r>
        <w:t xml:space="preserve">    (c) view (a state where something can be seen clearly)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snapped out of his daze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Newt, who'd been talking for who knew how long; Thomas hadn't heard a word of it.</w:t>
      </w:r>
      <w:r>
        <w:br/>
      </w:r>
      <w:r>
        <w:t xml:space="preserve">    (a) concentrated</w:t>
      </w:r>
      <w:r>
        <w:br/>
      </w:r>
      <w:r>
        <w:t xml:space="preserve">    (b) jumped</w:t>
      </w:r>
      <w:r>
        <w:br/>
      </w:r>
      <w:r>
        <w:t xml:space="preserve">    (c) began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then, as if his brain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mocking</w:t>
      </w:r>
      <w:r>
        <w:rPr>
          <w:b/>
          <w:bCs/>
        </w:rPr>
        <w:t xml:space="preserve"> </w:t>
      </w:r>
      <w:r>
        <w:rPr>
          <w:b/>
          <w:bCs/>
        </w:rPr>
        <w:t xml:space="preserve">him, trying to make it worse, he had a thought.</w:t>
      </w:r>
      <w:r>
        <w:br/>
      </w:r>
      <w:r>
        <w:t xml:space="preserve">    (a) bouncing back</w:t>
      </w:r>
      <w:r>
        <w:br/>
      </w:r>
      <w:r>
        <w:t xml:space="preserve">    (b) concentrating</w:t>
      </w:r>
      <w:r>
        <w:br/>
      </w:r>
      <w:r>
        <w:t xml:space="preserve">    (c) making fun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now he was gone,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Banished</w:t>
      </w:r>
      <w:r>
        <w:rPr>
          <w:b/>
          <w:bCs/>
        </w:rPr>
        <w:t xml:space="preserve"> </w:t>
      </w:r>
      <w:r>
        <w:rPr>
          <w:b/>
          <w:bCs/>
        </w:rPr>
        <w:t xml:space="preserve">to the world of the Grievers, taken to wherever they took their prey, victim to whatever was done there.</w:t>
      </w:r>
      <w:r>
        <w:br/>
      </w:r>
      <w:r>
        <w:t xml:space="preserve">    (a) sent (on a mission of exploration)</w:t>
      </w:r>
      <w:r>
        <w:br/>
      </w:r>
      <w:r>
        <w:t xml:space="preserve">    (b) expelled from the community</w:t>
      </w:r>
      <w:r>
        <w:br/>
      </w:r>
      <w:r>
        <w:t xml:space="preserve">    (c) dead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what if he became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psychotic</w:t>
      </w:r>
      <w:r>
        <w:rPr>
          <w:b/>
          <w:bCs/>
        </w:rPr>
        <w:t xml:space="preserve"> </w:t>
      </w:r>
      <w:r>
        <w:rPr>
          <w:b/>
          <w:bCs/>
        </w:rPr>
        <w:t xml:space="preserve">as Ben?</w:t>
      </w:r>
      <w:r>
        <w:br/>
      </w:r>
      <w:r>
        <w:t xml:space="preserve">    (a) like someone who has lost contact with reality</w:t>
      </w:r>
      <w:r>
        <w:br/>
      </w:r>
      <w:r>
        <w:t xml:space="preserve">    (b) inability to think clearly; or an instance of not thinking clearly; or describing parts as not fitting together in a consistent or pleasing manner</w:t>
      </w:r>
      <w:r>
        <w:br/>
      </w:r>
      <w:r>
        <w:t xml:space="preserve">    (c) group of people responsible for determining if early release from prison is permitted and if so, what conditions should be required of the prisoner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Buy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</w:t>
      </w:r>
      <w:r>
        <w:rPr>
          <w:b/>
          <w:bCs/>
        </w:rPr>
        <w:t xml:space="preserve"> </w:t>
      </w:r>
      <w:r>
        <w:rPr>
          <w:b/>
          <w:bCs/>
        </w:rPr>
        <w:t xml:space="preserve">the Maze.</w:t>
      </w:r>
      <w:r>
        <w:br/>
      </w:r>
      <w:r>
        <w:t xml:space="preserve">    (a) restore</w:t>
      </w:r>
      <w:r>
        <w:br/>
      </w:r>
      <w:r>
        <w:t xml:space="preserve">    (b) examine to better understand</w:t>
      </w:r>
      <w:r>
        <w:br/>
      </w:r>
      <w:r>
        <w:t xml:space="preserve">    (c) predict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got to work,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tracing</w:t>
      </w:r>
      <w:r>
        <w:rPr>
          <w:b/>
          <w:bCs/>
        </w:rPr>
        <w:t xml:space="preserve"> </w:t>
      </w:r>
      <w:r>
        <w:rPr>
          <w:b/>
          <w:bCs/>
        </w:rPr>
        <w:t xml:space="preserve">from original Maps to wax paper, one by one, trying to keep it clean and correct while hurrying as fast as possible.</w:t>
      </w:r>
      <w:r>
        <w:br/>
      </w:r>
      <w:r>
        <w:t xml:space="preserve">    (a) switching</w:t>
      </w:r>
      <w:r>
        <w:br/>
      </w:r>
      <w:r>
        <w:t xml:space="preserve">    (b) copying</w:t>
      </w:r>
      <w:r>
        <w:br/>
      </w:r>
      <w:r>
        <w:t xml:space="preserve">    (c) looking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code?" Frypan repeated, his voice lighting up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trace</w:t>
      </w:r>
      <w:r>
        <w:rPr>
          <w:b/>
          <w:bCs/>
        </w:rPr>
        <w:t xml:space="preserve"> </w:t>
      </w:r>
      <w:r>
        <w:rPr>
          <w:b/>
          <w:bCs/>
        </w:rPr>
        <w:t xml:space="preserve">of hope.</w:t>
      </w:r>
      <w:r>
        <w:br/>
      </w:r>
      <w:r>
        <w:t xml:space="preserve">    (a) overwhelming amount</w:t>
      </w:r>
      <w:r>
        <w:br/>
      </w:r>
      <w:r>
        <w:t xml:space="preserve">    (b) copy</w:t>
      </w:r>
      <w:r>
        <w:br/>
      </w:r>
      <w:r>
        <w:t xml:space="preserve">    (c) small sign or indication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someone altered our brains, put something in there so we could do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telepathy</w:t>
      </w:r>
      <w:r>
        <w:rPr>
          <w:b/>
          <w:bCs/>
        </w:rPr>
        <w:t xml:space="preserve"> </w:t>
      </w:r>
      <w:r>
        <w:rPr>
          <w:b/>
          <w:bCs/>
        </w:rPr>
        <w:t xml:space="preserve">thing.</w:t>
      </w:r>
      <w:r>
        <w:br/>
      </w:r>
      <w:r>
        <w:t xml:space="preserve">    (a) lymph node -- one of many bean-sized organs that filter bacteria and other toxins from circulating white-blood-cell filled lymph fluid</w:t>
      </w:r>
      <w:r>
        <w:br/>
      </w:r>
      <w:r>
        <w:t xml:space="preserve">    (b) when what happens is very different than what might be expected; or when things are together that seem like they don't belong together</w:t>
      </w:r>
      <w:r>
        <w:br/>
      </w:r>
      <w:r>
        <w:t xml:space="preserve">    (c) communication without using the known senses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I said, they wanted to test us, see how we'd react to what they call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Variables</w:t>
      </w:r>
      <w:r>
        <w:rPr>
          <w:b/>
          <w:bCs/>
        </w:rPr>
        <w:t xml:space="preserve">, and to a problem that has no solution.</w:t>
      </w:r>
      <w:r>
        <w:br/>
      </w:r>
      <w:r>
        <w:t xml:space="preserve">    (a) someone who disturbs or annoys</w:t>
      </w:r>
      <w:r>
        <w:br/>
      </w:r>
      <w:r>
        <w:t xml:space="preserve">    (b) calculating or judging too low</w:t>
      </w:r>
      <w:r>
        <w:br/>
      </w:r>
      <w:r>
        <w:t xml:space="preserve">    (c) things that are able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felt the slightest hint of peace, as fleeting as it was, and tried to enjoy it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 long</w:t>
      </w:r>
      <w:r>
        <w:rPr>
          <w:b/>
          <w:bCs/>
        </w:rPr>
        <w:t xml:space="preserve"> </w:t>
      </w:r>
      <w:r>
        <w:rPr>
          <w:b/>
          <w:bCs/>
        </w:rPr>
        <w:t xml:space="preserve">it might last.</w:t>
      </w:r>
      <w:r>
        <w:br/>
      </w:r>
      <w:r>
        <w:t xml:space="preserve">    (a) one mind (in agreement)</w:t>
      </w:r>
      <w:r>
        <w:br/>
      </w:r>
      <w:r>
        <w:t xml:space="preserve">    (b) whatever length of time</w:t>
      </w:r>
      <w:r>
        <w:br/>
      </w:r>
      <w:r>
        <w:t xml:space="preserve">    (c) lowest legal hourly pay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if there was one thing his gut told him, it was not to admit to any doubt.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though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pain snapped Thomas out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stupor</w:t>
      </w:r>
      <w:r>
        <w:rPr>
          <w:b/>
          <w:bCs/>
        </w:rPr>
        <w:t xml:space="preserve">.</w:t>
      </w:r>
      <w:r>
        <w:br/>
      </w:r>
      <w:r>
        <w:t xml:space="preserve">    (a) a small facility where patients receive treatment</w:t>
      </w:r>
      <w:r>
        <w:br/>
      </w:r>
      <w:r>
        <w:t xml:space="preserve">    (b) people who do not believe in the existence of god</w:t>
      </w:r>
      <w:r>
        <w:br/>
      </w:r>
      <w:r>
        <w:t xml:space="preserve">    (c) a state in which there is little ability to think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2026-05-20T13:11:56Z</dcterms:created>
  <dcterms:modified xsi:type="dcterms:W3CDTF">2026-05-20T13:11:56Z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