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65744ebc19f0a88c4091f96df8dc5ef6c17007"/>
    <w:p>
      <w:pPr>
        <w:pStyle w:val="Heading1"/>
      </w:pPr>
      <w:r>
        <w:rPr>
          <w:b/>
          <w:bCs/>
        </w:rPr>
        <w:t xml:space="preserve">The Man of the Forest</w:t>
      </w:r>
      <w:r>
        <w:br/>
      </w:r>
      <w:r>
        <w:rPr>
          <w:i/>
          <w:iCs/>
        </w:rPr>
        <w:t xml:space="preserve">Zane Grey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Dale's keen ear these sounds were all they should have been, betokening an unchanged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serenity</w:t>
      </w:r>
      <w:r>
        <w:rPr>
          <w:b/>
          <w:bCs/>
        </w:rPr>
        <w:t xml:space="preserve"> </w:t>
      </w:r>
      <w:r>
        <w:rPr>
          <w:b/>
          <w:bCs/>
        </w:rPr>
        <w:t xml:space="preserve">of forestland.</w:t>
      </w:r>
      <w:r>
        <w:br/>
      </w:r>
      <w:r>
        <w:t xml:space="preserve">    (a) relative amount</w:t>
      </w:r>
      <w:r>
        <w:br/>
      </w:r>
      <w:r>
        <w:t xml:space="preserve">    (b) in disagreement</w:t>
      </w:r>
      <w:r>
        <w:br/>
      </w:r>
      <w:r>
        <w:t xml:space="preserve">    (c) untroubled calm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juncture</w:t>
      </w:r>
      <w:r>
        <w:rPr>
          <w:b/>
          <w:bCs/>
        </w:rPr>
        <w:t xml:space="preserve"> </w:t>
      </w:r>
      <w:r>
        <w:rPr>
          <w:b/>
          <w:bCs/>
        </w:rPr>
        <w:t xml:space="preserve">Moze returned.</w:t>
      </w:r>
      <w:r>
        <w:br/>
      </w:r>
      <w:r>
        <w:t xml:space="preserve">    (a) where things come together -- especially a point in time with a critical event</w:t>
      </w:r>
      <w:r>
        <w:br/>
      </w:r>
      <w:r>
        <w:t xml:space="preserve">    (b) something exclusive to (someone or some group) -- such as an activity or place</w:t>
      </w:r>
      <w:r>
        <w:br/>
      </w:r>
      <w:r>
        <w:t xml:space="preserve">    (c) a rough substance that can be rubbed against something else to polish or clean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ejaculated Anson,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dubiously</w:t>
      </w:r>
      <w:r>
        <w:rPr>
          <w:b/>
          <w:bCs/>
        </w:rPr>
        <w:t xml:space="preserve">.</w:t>
      </w:r>
      <w:r>
        <w:br/>
      </w:r>
      <w:r>
        <w:t xml:space="preserve">    (a) not in a self-aware manner</w:t>
      </w:r>
      <w:r>
        <w:br/>
      </w:r>
      <w:r>
        <w:t xml:space="preserve">    (b) doubtfully or suspiciously</w:t>
      </w:r>
      <w:r>
        <w:br/>
      </w:r>
      <w:r>
        <w:t xml:space="preserve">    (c) not capable of being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who had little to do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of men, and nothing to do with anger, felt his blood grow hot at the cowardly trap laid for an innocent girl.</w:t>
      </w:r>
      <w:r>
        <w:br/>
      </w:r>
      <w:r>
        <w:t xml:space="preserve">    (a) job, reservation, booking, or activity</w:t>
      </w:r>
      <w:r>
        <w:br/>
      </w:r>
      <w:r>
        <w:t xml:space="preserve">    (b) thing that affects a result or outcome</w:t>
      </w:r>
      <w:r>
        <w:br/>
      </w:r>
      <w:r>
        <w:t xml:space="preserve">    (c) violent conflict or angry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"No, I 'ain't seen them an' don't want to,"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.</w:t>
      </w:r>
      <w:r>
        <w:br/>
      </w:r>
      <w:r>
        <w:t xml:space="preserve">    (a) quickly replied</w:t>
      </w:r>
      <w:r>
        <w:br/>
      </w:r>
      <w:r>
        <w:t xml:space="preserve">    (b) said indirectly</w:t>
      </w:r>
      <w:r>
        <w:br/>
      </w:r>
      <w:r>
        <w:t xml:space="preserve">    (c) greatly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on the instant, perhaps, some instinct was born, or he divined an antagonism in Dale that was both surprising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perplexing</w:t>
      </w:r>
      <w:r>
        <w:rPr>
          <w:b/>
          <w:bCs/>
        </w:rPr>
        <w:t xml:space="preserve">.</w:t>
      </w:r>
      <w:r>
        <w:br/>
      </w:r>
      <w:r>
        <w:t xml:space="preserve">    (a) delaying until a later time</w:t>
      </w:r>
      <w:r>
        <w:br/>
      </w:r>
      <w:r>
        <w:t xml:space="preserve">    (b) confusing due to complexity</w:t>
      </w:r>
      <w:r>
        <w:br/>
      </w:r>
      <w:r>
        <w:t xml:space="preserve">    (c) treating as if of low worth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"But, Al—be reasonable,"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remonstrated</w:t>
      </w:r>
      <w:r>
        <w:rPr>
          <w:b/>
          <w:bCs/>
        </w:rPr>
        <w:t xml:space="preserve"> </w:t>
      </w:r>
      <w:r>
        <w:rPr>
          <w:b/>
          <w:bCs/>
        </w:rPr>
        <w:t xml:space="preserve">Dale.</w:t>
      </w:r>
      <w:r>
        <w:br/>
      </w:r>
      <w:r>
        <w:t xml:space="preserve">    (a) argued in protest or opposition</w:t>
      </w:r>
      <w:r>
        <w:br/>
      </w:r>
      <w:r>
        <w:t xml:space="preserve">    (b) selected (on a computer screen)</w:t>
      </w:r>
      <w:r>
        <w:br/>
      </w:r>
      <w:r>
        <w:t xml:space="preserve">    (c) took up or received into heaven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when temper was succeeded by genuine anger, she could have laughed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this Harve Riggs and his schemes, whatever they were.</w:t>
      </w:r>
      <w:r>
        <w:br/>
      </w:r>
      <w:r>
        <w:t xml:space="preserve">    (a) move from more general to more specific</w:t>
      </w:r>
      <w:r>
        <w:br/>
      </w:r>
      <w:r>
        <w:t xml:space="preserve">    (b) disrespect or reject as not good enough</w:t>
      </w:r>
      <w:r>
        <w:br/>
      </w:r>
      <w:r>
        <w:t xml:space="preserve">    (c) not answer questions; or block progress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there; the open, the wild, the beautiful, the lonely land; and she felt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poignant</w:t>
      </w:r>
      <w:r>
        <w:rPr>
          <w:b/>
          <w:bCs/>
        </w:rPr>
        <w:t xml:space="preserve"> </w:t>
      </w:r>
      <w:r>
        <w:rPr>
          <w:b/>
          <w:bCs/>
        </w:rPr>
        <w:t xml:space="preserve">call of blood in her—to seek, to strive, to find, to live.</w:t>
      </w:r>
      <w:r>
        <w:br/>
      </w:r>
      <w:r>
        <w:t xml:space="preserve">    (a) able to be found</w:t>
      </w:r>
      <w:r>
        <w:br/>
      </w:r>
      <w:r>
        <w:t xml:space="preserve">    (b) likely to change</w:t>
      </w:r>
      <w:r>
        <w:br/>
      </w:r>
      <w:r>
        <w:t xml:space="preserve">    (c) sharp or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Helen had never seen a face like that, which at first glance appeared darkly bronzed and hard, and then became clear, cold,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aloof</w:t>
      </w:r>
      <w:r>
        <w:rPr>
          <w:b/>
          <w:bCs/>
        </w:rPr>
        <w:t xml:space="preserve">, still, intense.</w:t>
      </w:r>
      <w:r>
        <w:br/>
      </w:r>
      <w:r>
        <w:t xml:space="preserve">    (a) not clear or easily identifiable</w:t>
      </w:r>
      <w:r>
        <w:br/>
      </w:r>
      <w:r>
        <w:t xml:space="preserve">    (b) indicating approval or agreement</w:t>
      </w:r>
      <w:r>
        <w:br/>
      </w:r>
      <w:r>
        <w:t xml:space="preserve">    (c) socially distant or uninterested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 gave her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eloquent</w:t>
      </w:r>
      <w:r>
        <w:rPr>
          <w:b/>
          <w:bCs/>
        </w:rPr>
        <w:t xml:space="preserve"> </w:t>
      </w:r>
      <w:r>
        <w:rPr>
          <w:b/>
          <w:bCs/>
        </w:rPr>
        <w:t xml:space="preserve">glance.</w:t>
      </w:r>
      <w:r>
        <w:br/>
      </w:r>
      <w:r>
        <w:t xml:space="preserve">    (a) able to take on or adopt</w:t>
      </w:r>
      <w:r>
        <w:br/>
      </w:r>
      <w:r>
        <w:t xml:space="preserve">    (b) powerful use of language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forest that he struck into seemed ribbed like a washboard with deep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ravines</w:t>
      </w:r>
      <w:r>
        <w:rPr>
          <w:b/>
          <w:bCs/>
        </w:rPr>
        <w:t xml:space="preserve"> </w:t>
      </w:r>
      <w:r>
        <w:rPr>
          <w:b/>
          <w:bCs/>
        </w:rPr>
        <w:t xml:space="preserve">so steep of slope as to make precarious travel.</w:t>
      </w:r>
      <w:r>
        <w:br/>
      </w:r>
      <w:r>
        <w:t xml:space="preserve">    (a) private, non-profit organizations working for member goals at the international level</w:t>
      </w:r>
      <w:r>
        <w:br/>
      </w:r>
      <w:r>
        <w:t xml:space="preserve">    (b) a deep, narrow, steep-sided gorge or valley -- especially one formed by running water</w:t>
      </w:r>
      <w:r>
        <w:br/>
      </w:r>
      <w:r>
        <w:t xml:space="preserve">    (c) tries to obtain a result through gentle and careful effort -- often gently persuades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he started down, dismounting after a little way.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she saw instead a deer lying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prostrate</w:t>
      </w:r>
      <w:r>
        <w:rPr>
          <w:b/>
          <w:bCs/>
        </w:rPr>
        <w:t xml:space="preserve"> </w:t>
      </w:r>
      <w:r>
        <w:rPr>
          <w:b/>
          <w:bCs/>
        </w:rPr>
        <w:t xml:space="preserve">with tongue out and sightless eyes and bloody hair.</w:t>
      </w:r>
      <w:r>
        <w:br/>
      </w:r>
      <w:r>
        <w:t xml:space="preserve">    (a) an overwhelming amount; or to overwhelm -- especially said of water</w:t>
      </w:r>
      <w:r>
        <w:br/>
      </w:r>
      <w:r>
        <w:t xml:space="preserve">    (b) lying down - typically face downward on the ground as in submission</w:t>
      </w:r>
      <w:r>
        <w:br/>
      </w:r>
      <w:r>
        <w:t xml:space="preserve">    (c) spend time with; or someone with whom a person spends a lot of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uttered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 </w:t>
      </w:r>
      <w:r>
        <w:rPr>
          <w:b/>
          <w:bCs/>
        </w:rPr>
        <w:t xml:space="preserve">whisper.</w:t>
      </w:r>
      <w:r>
        <w:br/>
      </w:r>
      <w:r>
        <w:t xml:space="preserve">    (a) concentrated, look at, or paid attention to</w:t>
      </w:r>
      <w:r>
        <w:br/>
      </w:r>
      <w:r>
        <w:t xml:space="preserve">    (b) not calm; or stirred up (often emotionally)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Helen loved to watch her on one of those fiery little mustangs, but the sight was likewise given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rousing</w:t>
      </w:r>
      <w:r>
        <w:rPr>
          <w:b/>
          <w:bCs/>
        </w:rPr>
        <w:t xml:space="preserve"> </w:t>
      </w:r>
      <w:r>
        <w:rPr>
          <w:b/>
          <w:bCs/>
        </w:rPr>
        <w:t xml:space="preserve">apprehensions.</w:t>
      </w:r>
      <w:r>
        <w:br/>
      </w:r>
      <w:r>
        <w:t xml:space="preserve">    (a) beyond the permitted boundary or limit</w:t>
      </w:r>
      <w:r>
        <w:br/>
      </w:r>
      <w:r>
        <w:t xml:space="preserve">    (b) to awaken, make more active, or excite</w:t>
      </w:r>
      <w:r>
        <w:br/>
      </w:r>
      <w:r>
        <w:t xml:space="preserve">    (c) explains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Helen applied herself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 </w:t>
      </w:r>
      <w:r>
        <w:rPr>
          <w:b/>
          <w:bCs/>
        </w:rPr>
        <w:t xml:space="preserve">to her books until a rapid clatter of hoofs out in the court caused her to jump up and hurry to the porch.</w:t>
      </w:r>
      <w:r>
        <w:br/>
      </w:r>
      <w:r>
        <w:t xml:space="preserve">    (a) with firm purpose or belief</w:t>
      </w:r>
      <w:r>
        <w:br/>
      </w:r>
      <w:r>
        <w:t xml:space="preserve">    (b) in a morally correct manner</w:t>
      </w:r>
      <w:r>
        <w:br/>
      </w:r>
      <w:r>
        <w:t xml:space="preserve">    (c) in a strongly biased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loud voice, hoarse with passion,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preceded</w:t>
      </w:r>
      <w:r>
        <w:rPr>
          <w:b/>
          <w:bCs/>
        </w:rPr>
        <w:t xml:space="preserve"> </w:t>
      </w:r>
      <w:r>
        <w:rPr>
          <w:b/>
          <w:bCs/>
        </w:rPr>
        <w:t xml:space="preserve">the scrape and crack of hoofs.</w:t>
      </w:r>
      <w:r>
        <w:br/>
      </w:r>
      <w:r>
        <w:t xml:space="preserve">    (a) influenced opinion</w:t>
      </w:r>
      <w:r>
        <w:br/>
      </w:r>
      <w:r>
        <w:t xml:space="preserve">    (b) wrongly understood</w:t>
      </w:r>
      <w:r>
        <w:br/>
      </w:r>
      <w:r>
        <w:t xml:space="preserve">    (c) went or was before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significant speech thrilled Helen with its assurance of hope, and made her blood curdle at the implied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 </w:t>
      </w:r>
      <w:r>
        <w:rPr>
          <w:b/>
          <w:bCs/>
        </w:rPr>
        <w:t xml:space="preserve">awaiting the hunter.</w:t>
      </w:r>
      <w:r>
        <w:br/>
      </w:r>
      <w:r>
        <w:t xml:space="preserve">    (a) useful</w:t>
      </w:r>
      <w:r>
        <w:br/>
      </w:r>
      <w:r>
        <w:t xml:space="preserve">    (b) allows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"Swaller thet!" yelled Las Vegas, with terrible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strident</w:t>
      </w:r>
      <w:r>
        <w:rPr>
          <w:b/>
          <w:bCs/>
        </w:rPr>
        <w:t xml:space="preserve"> </w:t>
      </w:r>
      <w:r>
        <w:rPr>
          <w:b/>
          <w:bCs/>
        </w:rPr>
        <w:t xml:space="preserve">ferocity.</w:t>
      </w:r>
      <w:r>
        <w:br/>
      </w:r>
      <w:r>
        <w:t xml:space="preserve">    (a) clear, easily noticed, and/or identifiable as different or separate</w:t>
      </w:r>
      <w:r>
        <w:br/>
      </w:r>
      <w:r>
        <w:t xml:space="preserve">    (b) not capable of being better understood through detailed examination</w:t>
      </w:r>
      <w:r>
        <w:br/>
      </w:r>
      <w:r>
        <w:t xml:space="preserve">    (c) unpleasantly forceful when expressing opinions; or loud and harsh</w:t>
      </w:r>
      <w:r>
        <w:br/>
      </w:r>
      <w:r>
        <w:br/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2026-05-20T04:15:59Z</dcterms:created>
  <dcterms:modified xsi:type="dcterms:W3CDTF">2026-05-20T04:15:59Z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