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c41118699a07d525627b49f22b6c09354347470"/>
    <w:p>
      <w:pPr>
        <w:pStyle w:val="Heading1"/>
      </w:pPr>
      <w:r>
        <w:rPr>
          <w:b/>
          <w:bCs/>
        </w:rPr>
        <w:t xml:space="preserve">The Lovely Bones</w:t>
      </w:r>
      <w:r>
        <w:br/>
      </w:r>
      <w:r>
        <w:rPr>
          <w:i/>
          <w:iCs/>
        </w:rPr>
        <w:t xml:space="preserve">Alice Sebold</w:t>
      </w:r>
      <w:r>
        <w:br/>
      </w:r>
      <w:r>
        <w:rPr>
          <w:b/>
          <w:bCs/>
        </w:rPr>
        <w:t xml:space="preserve">Extra Credit 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I guess I thought my father had told him one of the embarrassing</w:t>
      </w:r>
      <w:r>
        <w:rPr>
          <w:b/>
          <w:bCs/>
        </w:rPr>
        <w:t xml:space="preserve"> </w:t>
      </w:r>
      <w:r>
        <w:rPr>
          <w:b/>
          <w:bCs/>
          <w:u w:val="single"/>
        </w:rPr>
        <w:t xml:space="preserve">anecdotes</w:t>
      </w:r>
      <w:r>
        <w:rPr>
          <w:b/>
          <w:bCs/>
        </w:rPr>
        <w:t xml:space="preserve"> </w:t>
      </w:r>
      <w:r>
        <w:rPr>
          <w:b/>
          <w:bCs/>
        </w:rPr>
        <w:t xml:space="preserve">he saw merely as loving testaments to his children.</w:t>
      </w:r>
      <w:r>
        <w:br/>
      </w:r>
      <w:r>
        <w:t xml:space="preserve">    (a) short, true stories</w:t>
      </w:r>
      <w:r>
        <w:br/>
      </w:r>
      <w:r>
        <w:t xml:space="preserve">    (b) outward appearances</w:t>
      </w:r>
      <w:r>
        <w:br/>
      </w:r>
      <w:r>
        <w:t xml:space="preserve">    (c) sizes or dimensions</w:t>
      </w:r>
    </w:p>
    <w:p>
      <w:pPr>
        <w:pStyle w:val="Compact"/>
        <w:numPr>
          <w:ilvl w:val="0"/>
          <w:numId w:val="1001"/>
        </w:numPr>
      </w:pPr>
      <w:r>
        <w:rPr>
          <w:b/>
          <w:bCs/>
        </w:rPr>
        <w:t xml:space="preserve">It appears whoever</w:t>
      </w:r>
      <w:r>
        <w:rPr>
          <w:b/>
          <w:bCs/>
        </w:rPr>
        <w:t xml:space="preserve"> </w:t>
      </w:r>
      <w:r>
        <w:rPr>
          <w:b/>
          <w:bCs/>
          <w:u w:val="single"/>
        </w:rPr>
        <w:t xml:space="preserve">accosted</w:t>
      </w:r>
      <w:r>
        <w:rPr>
          <w:b/>
          <w:bCs/>
        </w:rPr>
        <w:t xml:space="preserve"> </w:t>
      </w:r>
      <w:r>
        <w:rPr>
          <w:b/>
          <w:bCs/>
        </w:rPr>
        <w:t xml:space="preserve">Susie used this during the crime.</w:t>
      </w:r>
      <w:r>
        <w:br/>
      </w:r>
      <w:r>
        <w:t xml:space="preserve">    (a) approached and spoke in a demanding or challenging manner</w:t>
      </w:r>
      <w:r>
        <w:br/>
      </w:r>
      <w:r>
        <w:t xml:space="preserve">    (b) promised, guaranteed, or indicated certainty of something</w:t>
      </w:r>
      <w:r>
        <w:br/>
      </w:r>
      <w:r>
        <w:t xml:space="preserve">    (c) viewed in a certain way so as to form a belief or opinion</w:t>
      </w:r>
    </w:p>
    <w:p>
      <w:pPr>
        <w:pStyle w:val="Compact"/>
        <w:numPr>
          <w:ilvl w:val="0"/>
          <w:numId w:val="1001"/>
        </w:numPr>
      </w:pPr>
      <w:r>
        <w:rPr>
          <w:b/>
          <w:bCs/>
        </w:rPr>
        <w:t xml:space="preserve">The only trouble in her file was a slight</w:t>
      </w:r>
      <w:r>
        <w:rPr>
          <w:b/>
          <w:bCs/>
        </w:rPr>
        <w:t xml:space="preserve"> </w:t>
      </w:r>
      <w:r>
        <w:rPr>
          <w:b/>
          <w:bCs/>
          <w:u w:val="single"/>
        </w:rPr>
        <w:t xml:space="preserve">altercation</w:t>
      </w:r>
      <w:r>
        <w:rPr>
          <w:b/>
          <w:bCs/>
        </w:rPr>
        <w:t xml:space="preserve"> </w:t>
      </w:r>
      <w:r>
        <w:rPr>
          <w:b/>
          <w:bCs/>
        </w:rPr>
        <w:t xml:space="preserve">early in the year when a teacher reprimanded her for bringing obscene literature—Fear of Flying—into the classroom.</w:t>
      </w:r>
      <w:r>
        <w:br/>
      </w:r>
      <w:r>
        <w:t xml:space="preserve">    (a) noisy argument</w:t>
      </w:r>
      <w:r>
        <w:br/>
      </w:r>
      <w:r>
        <w:t xml:space="preserve">    (b) the time during which something continues</w:t>
      </w:r>
      <w:r>
        <w:br/>
      </w:r>
      <w:r>
        <w:t xml:space="preserve">    (c) a particular understanding or explanation</w:t>
      </w:r>
    </w:p>
    <w:p>
      <w:pPr>
        <w:pStyle w:val="Compact"/>
        <w:numPr>
          <w:ilvl w:val="0"/>
          <w:numId w:val="1001"/>
        </w:numPr>
      </w:pPr>
      <w:r>
        <w:rPr>
          <w:b/>
          <w:bCs/>
        </w:rPr>
        <w:t xml:space="preserve">She had a pile of huge books she had borrowed from Mrs. Kaplan, the</w:t>
      </w:r>
      <w:r>
        <w:rPr>
          <w:b/>
          <w:bCs/>
        </w:rPr>
        <w:t xml:space="preserve"> </w:t>
      </w:r>
      <w:r>
        <w:rPr>
          <w:b/>
          <w:bCs/>
          <w:u w:val="single"/>
        </w:rPr>
        <w:t xml:space="preserve">social science</w:t>
      </w:r>
      <w:r>
        <w:rPr>
          <w:b/>
          <w:bCs/>
        </w:rPr>
        <w:t xml:space="preserve"> </w:t>
      </w:r>
      <w:r>
        <w:rPr>
          <w:b/>
          <w:bCs/>
        </w:rPr>
        <w:t xml:space="preserve">teacher.</w:t>
      </w:r>
      <w:r>
        <w:br/>
      </w:r>
      <w:r>
        <w:t xml:space="preserve">    (a) the smallest part of any material that cannot be broken up by chemical means</w:t>
      </w:r>
      <w:r>
        <w:br/>
      </w:r>
      <w:r>
        <w:t xml:space="preserve">    (b) an area of study that apply scientific methods to human aspects of the world</w:t>
      </w:r>
      <w:r>
        <w:br/>
      </w:r>
      <w:r>
        <w:t xml:space="preserve">    (c) microorganisms (living creatures so small it takes a microscope to see them)</w:t>
      </w:r>
    </w:p>
    <w:p>
      <w:pPr>
        <w:pStyle w:val="Compact"/>
        <w:numPr>
          <w:ilvl w:val="0"/>
          <w:numId w:val="1001"/>
        </w:numPr>
      </w:pPr>
      <w:r>
        <w:rPr>
          <w:b/>
          <w:bCs/>
        </w:rPr>
        <w:t xml:space="preserve">He knew to watch the weather and to kill during an arc of light-to-heavy precipitation because that would rob the police of evidence. But he was not as</w:t>
      </w:r>
      <w:r>
        <w:rPr>
          <w:b/>
          <w:bCs/>
        </w:rPr>
        <w:t xml:space="preserve"> </w:t>
      </w:r>
      <w:r>
        <w:rPr>
          <w:b/>
          <w:bCs/>
          <w:u w:val="single"/>
        </w:rPr>
        <w:t xml:space="preserve">fastidious</w:t>
      </w:r>
      <w:r>
        <w:rPr>
          <w:b/>
          <w:bCs/>
        </w:rPr>
        <w:t xml:space="preserve"> </w:t>
      </w:r>
      <w:r>
        <w:rPr>
          <w:b/>
          <w:bCs/>
        </w:rPr>
        <w:t xml:space="preserve">as the police liked to think. He forgot...</w:t>
      </w:r>
      <w:r>
        <w:br/>
      </w:r>
      <w:r>
        <w:t xml:space="preserve">    (a) not relevant (not related to the subject being considered, or not important enough to want to consider)</w:t>
      </w:r>
      <w:r>
        <w:br/>
      </w:r>
      <w:r>
        <w:t xml:space="preserve">    (b) careful about details</w:t>
      </w:r>
      <w:r>
        <w:br/>
      </w:r>
      <w:r>
        <w:t xml:space="preserve">    (c) a person who works from within to destroy an established order; or relating to such destructive efforts</w:t>
      </w:r>
    </w:p>
    <w:p>
      <w:pPr>
        <w:pStyle w:val="Compact"/>
        <w:numPr>
          <w:ilvl w:val="0"/>
          <w:numId w:val="1001"/>
        </w:numPr>
      </w:pPr>
      <w:r>
        <w:rPr>
          <w:b/>
          <w:bCs/>
        </w:rPr>
        <w:t xml:space="preserve">He retreated into the bridal tent and let the final</w:t>
      </w:r>
      <w:r>
        <w:rPr>
          <w:b/>
          <w:bCs/>
        </w:rPr>
        <w:t xml:space="preserve"> </w:t>
      </w:r>
      <w:r>
        <w:rPr>
          <w:b/>
          <w:bCs/>
          <w:u w:val="single"/>
        </w:rPr>
        <w:t xml:space="preserve">monogrammed</w:t>
      </w:r>
      <w:r>
        <w:rPr>
          <w:b/>
          <w:bCs/>
        </w:rPr>
        <w:t xml:space="preserve"> </w:t>
      </w:r>
      <w:r>
        <w:rPr>
          <w:b/>
          <w:bCs/>
        </w:rPr>
        <w:t xml:space="preserve">white cotton sheet fall down.</w:t>
      </w:r>
      <w:r>
        <w:br/>
      </w:r>
      <w:r>
        <w:t xml:space="preserve">    (a) gradually destroyed or changed the purpose of something -- such as a government, institution, or rule</w:t>
      </w:r>
      <w:r>
        <w:br/>
      </w:r>
      <w:r>
        <w:t xml:space="preserve">    (b) expressed personal artistic ideas or feelings while performing (or performing to) someone else's work</w:t>
      </w:r>
      <w:r>
        <w:br/>
      </w:r>
      <w:r>
        <w:t xml:space="preserve">    (c) added as a design that is based on alphabetic letters; or the act of adding such a design to something</w:t>
      </w:r>
    </w:p>
    <w:p>
      <w:pPr>
        <w:pStyle w:val="Compact"/>
        <w:numPr>
          <w:ilvl w:val="0"/>
          <w:numId w:val="1001"/>
        </w:numPr>
      </w:pPr>
      <w:r>
        <w:rPr>
          <w:b/>
          <w:bCs/>
        </w:rPr>
        <w:t xml:space="preserve">I may have</w:t>
      </w:r>
      <w:r>
        <w:rPr>
          <w:b/>
          <w:bCs/>
        </w:rPr>
        <w:t xml:space="preserve"> </w:t>
      </w:r>
      <w:r>
        <w:rPr>
          <w:b/>
          <w:bCs/>
          <w:u w:val="single"/>
        </w:rPr>
        <w:t xml:space="preserve">begrudged</w:t>
      </w:r>
      <w:r>
        <w:rPr>
          <w:b/>
          <w:bCs/>
        </w:rPr>
        <w:t xml:space="preserve"> </w:t>
      </w:r>
      <w:r>
        <w:rPr>
          <w:b/>
          <w:bCs/>
        </w:rPr>
        <w:t xml:space="preserve">her my father's attention, but I respected her way of handling things.</w:t>
      </w:r>
      <w:r>
        <w:br/>
      </w:r>
      <w:r>
        <w:t xml:space="preserve">    (a) resented; or gave unwillingly</w:t>
      </w:r>
      <w:r>
        <w:br/>
      </w:r>
      <w:r>
        <w:t xml:space="preserve">    (b) with rises and falls in pitch</w:t>
      </w:r>
      <w:r>
        <w:br/>
      </w:r>
      <w:r>
        <w:t xml:space="preserve">    (c) embarrassed or self-conscious</w:t>
      </w:r>
    </w:p>
    <w:p>
      <w:pPr>
        <w:pStyle w:val="Compact"/>
        <w:numPr>
          <w:ilvl w:val="0"/>
          <w:numId w:val="1001"/>
        </w:numPr>
      </w:pPr>
      <w:r>
        <w:rPr>
          <w:b/>
          <w:bCs/>
        </w:rPr>
        <w:t xml:space="preserve">"Leonardo da Vinci drew</w:t>
      </w:r>
      <w:r>
        <w:rPr>
          <w:b/>
          <w:bCs/>
        </w:rPr>
        <w:t xml:space="preserve"> </w:t>
      </w:r>
      <w:r>
        <w:rPr>
          <w:b/>
          <w:bCs/>
          <w:u w:val="single"/>
        </w:rPr>
        <w:t xml:space="preserve">cadavers</w:t>
      </w:r>
      <w:r>
        <w:rPr>
          <w:b/>
          <w:bCs/>
        </w:rPr>
        <w:t xml:space="preserve">," Ruth said softly.</w:t>
      </w:r>
      <w:r>
        <w:br/>
      </w:r>
      <w:r>
        <w:t xml:space="preserve">    (a) groups of government representatives that have the power to create laws</w:t>
      </w:r>
      <w:r>
        <w:br/>
      </w:r>
      <w:r>
        <w:t xml:space="preserve">    (b) dead bodies of human beings -- especially in reference to medical study</w:t>
      </w:r>
      <w:r>
        <w:br/>
      </w:r>
      <w:r>
        <w:t xml:space="preserve">    (c) organizations, each of which is comprised of firms in a single industry</w:t>
      </w:r>
    </w:p>
    <w:p>
      <w:pPr>
        <w:pStyle w:val="Compact"/>
        <w:numPr>
          <w:ilvl w:val="0"/>
          <w:numId w:val="1001"/>
        </w:numPr>
      </w:pPr>
      <w:r>
        <w:rPr>
          <w:b/>
          <w:bCs/>
        </w:rPr>
        <w:t xml:space="preserve">In an old home her father had gone to scavenge, he had found her a treat to go along with her new hobby—an</w:t>
      </w:r>
      <w:r>
        <w:rPr>
          <w:b/>
          <w:bCs/>
        </w:rPr>
        <w:t xml:space="preserve"> </w:t>
      </w:r>
      <w:r>
        <w:rPr>
          <w:b/>
          <w:bCs/>
          <w:u w:val="single"/>
        </w:rPr>
        <w:t xml:space="preserve">anthology</w:t>
      </w:r>
      <w:r>
        <w:rPr>
          <w:b/>
          <w:bCs/>
        </w:rPr>
        <w:t xml:space="preserve"> </w:t>
      </w:r>
      <w:r>
        <w:rPr>
          <w:b/>
          <w:bCs/>
        </w:rPr>
        <w:t xml:space="preserve">of poems.</w:t>
      </w:r>
      <w:r>
        <w:br/>
      </w:r>
      <w:r>
        <w:t xml:space="preserve">    (a) the study of the origin of the universe</w:t>
      </w:r>
      <w:r>
        <w:br/>
      </w:r>
      <w:r>
        <w:t xml:space="preserve">    (b) a collection of literary works or music</w:t>
      </w:r>
      <w:r>
        <w:br/>
      </w:r>
      <w:r>
        <w:t xml:space="preserve">    (c) something that causes ongoing suffering</w:t>
      </w:r>
    </w:p>
    <w:p>
      <w:pPr>
        <w:pStyle w:val="Compact"/>
        <w:numPr>
          <w:ilvl w:val="0"/>
          <w:numId w:val="1001"/>
        </w:numPr>
      </w:pPr>
      <w:r>
        <w:rPr>
          <w:b/>
          <w:bCs/>
        </w:rPr>
        <w:t xml:space="preserve">A word from her readings popped into her head:</w:t>
      </w:r>
      <w:r>
        <w:rPr>
          <w:b/>
          <w:bCs/>
        </w:rPr>
        <w:t xml:space="preserve"> </w:t>
      </w:r>
      <w:r>
        <w:rPr>
          <w:b/>
          <w:bCs/>
          <w:u w:val="single"/>
        </w:rPr>
        <w:t xml:space="preserve">subjugation</w:t>
      </w:r>
      <w:r>
        <w:rPr>
          <w:b/>
          <w:bCs/>
        </w:rPr>
        <w:t xml:space="preserve">.</w:t>
      </w:r>
      <w:r>
        <w:br/>
      </w:r>
      <w:r>
        <w:t xml:space="preserve">    (a) forced submission to another's dominance</w:t>
      </w:r>
      <w:r>
        <w:br/>
      </w:r>
      <w:r>
        <w:t xml:space="preserve">    (b) devices that turn light into electricity</w:t>
      </w:r>
      <w:r>
        <w:br/>
      </w:r>
      <w:r>
        <w:t xml:space="preserve">    (c) to express strong hatred or loathing for</w:t>
      </w:r>
    </w:p>
    <w:p>
      <w:pPr>
        <w:pStyle w:val="Compact"/>
        <w:numPr>
          <w:ilvl w:val="0"/>
          <w:numId w:val="1001"/>
        </w:numPr>
      </w:pPr>
      <w:r>
        <w:rPr>
          <w:b/>
          <w:bCs/>
        </w:rPr>
        <w:t xml:space="preserve">Each time he did, it verified for my father that there was a</w:t>
      </w:r>
      <w:r>
        <w:rPr>
          <w:b/>
          <w:bCs/>
        </w:rPr>
        <w:t xml:space="preserve"> </w:t>
      </w:r>
      <w:r>
        <w:rPr>
          <w:b/>
          <w:bCs/>
          <w:u w:val="single"/>
        </w:rPr>
        <w:t xml:space="preserve">consensus</w:t>
      </w:r>
      <w:r>
        <w:rPr>
          <w:b/>
          <w:bCs/>
        </w:rPr>
        <w:t xml:space="preserve">—a group behind him—that he wasn't alone in all this.</w:t>
      </w:r>
      <w:r>
        <w:br/>
      </w:r>
      <w:r>
        <w:t xml:space="preserve">    (a) doubt (that something is true)</w:t>
      </w:r>
      <w:r>
        <w:br/>
      </w:r>
      <w:r>
        <w:t xml:space="preserve">    (b) agreement by a group as a whole</w:t>
      </w:r>
      <w:r>
        <w:br/>
      </w:r>
      <w:r>
        <w:t xml:space="preserve">    (c) the quality of being continuous</w:t>
      </w:r>
    </w:p>
    <w:p>
      <w:pPr>
        <w:pStyle w:val="Compact"/>
        <w:numPr>
          <w:ilvl w:val="0"/>
          <w:numId w:val="1001"/>
        </w:numPr>
      </w:pPr>
      <w:r>
        <w:rPr>
          <w:b/>
          <w:bCs/>
        </w:rPr>
        <w:t xml:space="preserve">My father would sit in the old iron lawn chair with his leg stretched out in front of him and propped up slightly on an</w:t>
      </w:r>
      <w:r>
        <w:rPr>
          <w:b/>
          <w:bCs/>
        </w:rPr>
        <w:t xml:space="preserve"> </w:t>
      </w:r>
      <w:r>
        <w:rPr>
          <w:b/>
          <w:bCs/>
          <w:u w:val="single"/>
        </w:rPr>
        <w:t xml:space="preserve">ostentatious</w:t>
      </w:r>
      <w:r>
        <w:rPr>
          <w:b/>
          <w:bCs/>
        </w:rPr>
        <w:t xml:space="preserve"> </w:t>
      </w:r>
      <w:r>
        <w:rPr>
          <w:b/>
          <w:bCs/>
        </w:rPr>
        <w:t xml:space="preserve">boot scraper that Grandma Lynn had found in a curio shop in Maryland.</w:t>
      </w:r>
      <w:r>
        <w:br/>
      </w:r>
      <w:r>
        <w:t xml:space="preserve">    (a) the characteristic of demonstrating something</w:t>
      </w:r>
      <w:r>
        <w:br/>
      </w:r>
      <w:r>
        <w:t xml:space="preserve">    (b) intended to attract notice and impress others</w:t>
      </w:r>
      <w:r>
        <w:br/>
      </w:r>
      <w:r>
        <w:t xml:space="preserve">    (c) the quality of being unchanging or continuous</w:t>
      </w:r>
    </w:p>
    <w:p>
      <w:pPr>
        <w:pStyle w:val="Compact"/>
        <w:numPr>
          <w:ilvl w:val="0"/>
          <w:numId w:val="1001"/>
        </w:numPr>
      </w:pPr>
      <w:r>
        <w:rPr>
          <w:b/>
          <w:bCs/>
        </w:rPr>
        <w:t xml:space="preserve">My mother's face was wavering, soft and</w:t>
      </w:r>
      <w:r>
        <w:rPr>
          <w:b/>
          <w:bCs/>
        </w:rPr>
        <w:t xml:space="preserve"> </w:t>
      </w:r>
      <w:r>
        <w:rPr>
          <w:b/>
          <w:bCs/>
          <w:u w:val="single"/>
        </w:rPr>
        <w:t xml:space="preserve">malleable</w:t>
      </w:r>
      <w:r>
        <w:rPr>
          <w:b/>
          <w:bCs/>
        </w:rPr>
        <w:t xml:space="preserve">—almost as soft and malleable as the image of her that floated on the sullied water in the sink.</w:t>
      </w:r>
      <w:r>
        <w:br/>
      </w:r>
      <w:r>
        <w:t xml:space="preserve">    (a) igneous or sedimentary rock that changes due to pressure, heat, or chemical reactions (such as marble)</w:t>
      </w:r>
      <w:r>
        <w:br/>
      </w:r>
      <w:r>
        <w:t xml:space="preserve">    (b) the character or degree of bouncing back light (or more rarely: heat, sound, electromagnetic waves...)</w:t>
      </w:r>
      <w:r>
        <w:br/>
      </w:r>
      <w:r>
        <w:t xml:space="preserve">    (c) of people:  flexible or easily influenced</w:t>
      </w:r>
      <w:r>
        <w:br/>
      </w:r>
      <w:r>
        <w:br/>
      </w:r>
      <w:r>
        <w:t xml:space="preserve">of materials:  capable of being shaped or bent or drawn out</w:t>
      </w:r>
    </w:p>
    <w:p>
      <w:pPr>
        <w:pStyle w:val="Compact"/>
        <w:numPr>
          <w:ilvl w:val="0"/>
          <w:numId w:val="1001"/>
        </w:numPr>
      </w:pPr>
      <w:r>
        <w:rPr>
          <w:b/>
          <w:bCs/>
        </w:rPr>
        <w:t xml:space="preserve">Up in his room with his lights off, Ray could smell his mother's cigarettes, which she never accused him of</w:t>
      </w:r>
      <w:r>
        <w:rPr>
          <w:b/>
          <w:bCs/>
        </w:rPr>
        <w:t xml:space="preserve"> </w:t>
      </w:r>
      <w:r>
        <w:rPr>
          <w:b/>
          <w:bCs/>
          <w:u w:val="single"/>
        </w:rPr>
        <w:t xml:space="preserve">pilfering</w:t>
      </w:r>
      <w:r>
        <w:rPr>
          <w:b/>
          <w:bCs/>
        </w:rPr>
        <w:t xml:space="preserve">, just as he never let on that he knew she had them.</w:t>
      </w:r>
      <w:r>
        <w:br/>
      </w:r>
      <w:r>
        <w:t xml:space="preserve">    (a) stealing</w:t>
      </w:r>
      <w:r>
        <w:br/>
      </w:r>
      <w:r>
        <w:t xml:space="preserve">    (b) changing</w:t>
      </w:r>
      <w:r>
        <w:br/>
      </w:r>
      <w:r>
        <w:t xml:space="preserve">    (c) fighting</w:t>
      </w:r>
    </w:p>
    <w:p>
      <w:pPr>
        <w:pStyle w:val="Compact"/>
        <w:numPr>
          <w:ilvl w:val="0"/>
          <w:numId w:val="1001"/>
        </w:numPr>
      </w:pPr>
      <w:r>
        <w:rPr>
          <w:b/>
          <w:bCs/>
        </w:rPr>
        <w:t xml:space="preserve">It had been like</w:t>
      </w:r>
      <w:r>
        <w:rPr>
          <w:b/>
          <w:bCs/>
        </w:rPr>
        <w:t xml:space="preserve"> </w:t>
      </w:r>
      <w:r>
        <w:rPr>
          <w:b/>
          <w:bCs/>
          <w:u w:val="single"/>
        </w:rPr>
        <w:t xml:space="preserve">luscious</w:t>
      </w:r>
      <w:r>
        <w:rPr>
          <w:b/>
          <w:bCs/>
        </w:rPr>
        <w:t xml:space="preserve"> </w:t>
      </w:r>
      <w:r>
        <w:rPr>
          <w:b/>
          <w:bCs/>
        </w:rPr>
        <w:t xml:space="preserve">food to this woman, and, as he listened to her tell him about her cats and her brother, who had three children, whom she loved, he pictured her sitting on the chair in his basement, dead.</w:t>
      </w:r>
      <w:r>
        <w:br/>
      </w:r>
      <w:r>
        <w:t xml:space="preserve">    (a) able to change</w:t>
      </w:r>
      <w:r>
        <w:br/>
      </w:r>
      <w:r>
        <w:t xml:space="preserve">    (b) very desirable</w:t>
      </w:r>
      <w:r>
        <w:br/>
      </w:r>
      <w:r>
        <w:t xml:space="preserve">    (c) very important</w:t>
      </w:r>
    </w:p>
    <w:p>
      <w:pPr>
        <w:pStyle w:val="Compact"/>
        <w:numPr>
          <w:ilvl w:val="0"/>
          <w:numId w:val="1001"/>
        </w:numPr>
      </w:pPr>
      <w:r>
        <w:rPr>
          <w:b/>
          <w:bCs/>
        </w:rPr>
        <w:t xml:space="preserve">None of them, these artifacts left to my sister, would hold for</w:t>
      </w:r>
      <w:r>
        <w:rPr>
          <w:b/>
          <w:bCs/>
        </w:rPr>
        <w:t xml:space="preserve"> </w:t>
      </w:r>
      <w:r>
        <w:rPr>
          <w:b/>
          <w:bCs/>
          <w:u w:val="single"/>
        </w:rPr>
        <w:t xml:space="preserve">posterity</w:t>
      </w:r>
      <w:r>
        <w:rPr>
          <w:b/>
          <w:bCs/>
        </w:rPr>
        <w:t xml:space="preserve"> </w:t>
      </w:r>
      <w:r>
        <w:rPr>
          <w:b/>
          <w:bCs/>
        </w:rPr>
        <w:t xml:space="preserve">the moments before and the moments after, when we two girls played in the house or fought over toys.</w:t>
      </w:r>
      <w:r>
        <w:br/>
      </w:r>
      <w:r>
        <w:t xml:space="preserve">    (a) all future generations</w:t>
      </w:r>
      <w:r>
        <w:br/>
      </w:r>
      <w:r>
        <w:t xml:space="preserve">    (b) lacks adequate funding</w:t>
      </w:r>
      <w:r>
        <w:br/>
      </w:r>
      <w:r>
        <w:t xml:space="preserve">    (c) not thinking carefully</w:t>
      </w:r>
    </w:p>
    <w:p>
      <w:pPr>
        <w:pStyle w:val="Compact"/>
        <w:numPr>
          <w:ilvl w:val="0"/>
          <w:numId w:val="1001"/>
        </w:numPr>
      </w:pPr>
      <w:r>
        <w:rPr>
          <w:b/>
          <w:bCs/>
        </w:rPr>
        <w:t xml:space="preserve">They searched the house</w:t>
      </w:r>
      <w:r>
        <w:rPr>
          <w:b/>
          <w:bCs/>
        </w:rPr>
        <w:t xml:space="preserve"> </w:t>
      </w:r>
      <w:r>
        <w:rPr>
          <w:b/>
          <w:bCs/>
          <w:u w:val="single"/>
        </w:rPr>
        <w:t xml:space="preserve">perfunctorily</w:t>
      </w:r>
      <w:r>
        <w:rPr>
          <w:b/>
          <w:bCs/>
        </w:rPr>
        <w:t xml:space="preserve"> </w:t>
      </w:r>
      <w:r>
        <w:rPr>
          <w:b/>
          <w:bCs/>
        </w:rPr>
        <w:t xml:space="preserve">and found nothing except both the evidence of what they took to be extreme loneliness and a room full of beautiful dollhouses on the second floor, where they switched topics and asked him how long he had been building them.</w:t>
      </w:r>
      <w:r>
        <w:br/>
      </w:r>
      <w:r>
        <w:t xml:space="preserve">    (a) in a manner that is not sincere</w:t>
      </w:r>
      <w:r>
        <w:br/>
      </w:r>
      <w:r>
        <w:t xml:space="preserve">    (b) without much interest or effort</w:t>
      </w:r>
      <w:r>
        <w:br/>
      </w:r>
      <w:r>
        <w:t xml:space="preserve">    (c) in comparison to something else</w:t>
      </w:r>
    </w:p>
    <w:p>
      <w:pPr>
        <w:pStyle w:val="Compact"/>
        <w:numPr>
          <w:ilvl w:val="0"/>
          <w:numId w:val="1001"/>
        </w:numPr>
      </w:pPr>
      <w:r>
        <w:rPr>
          <w:b/>
          <w:bCs/>
        </w:rPr>
        <w:t xml:space="preserve">She didn't know what she would do with it, save taking</w:t>
      </w:r>
      <w:r>
        <w:rPr>
          <w:b/>
          <w:bCs/>
        </w:rPr>
        <w:t xml:space="preserve"> </w:t>
      </w:r>
      <w:r>
        <w:rPr>
          <w:b/>
          <w:bCs/>
          <w:u w:val="single"/>
        </w:rPr>
        <w:t xml:space="preserve">copious</w:t>
      </w:r>
      <w:r>
        <w:rPr>
          <w:b/>
          <w:bCs/>
        </w:rPr>
        <w:t xml:space="preserve"> </w:t>
      </w:r>
      <w:r>
        <w:rPr>
          <w:b/>
          <w:bCs/>
        </w:rPr>
        <w:t xml:space="preserve">notes for the future, but she had grown unafraid.</w:t>
      </w:r>
      <w:r>
        <w:br/>
      </w:r>
      <w:r>
        <w:t xml:space="preserve">    (a) able to be protected or kept unchanged</w:t>
      </w:r>
      <w:r>
        <w:br/>
      </w:r>
      <w:r>
        <w:t xml:space="preserve">    (b) abundant (large in quantity or number)</w:t>
      </w:r>
      <w:r>
        <w:br/>
      </w:r>
      <w:r>
        <w:t xml:space="preserve">    (c) able to accept as true (without proof)</w:t>
      </w:r>
    </w:p>
    <w:p>
      <w:pPr>
        <w:pStyle w:val="Compact"/>
        <w:numPr>
          <w:ilvl w:val="0"/>
          <w:numId w:val="1001"/>
        </w:numPr>
      </w:pPr>
      <w:r>
        <w:rPr>
          <w:b/>
          <w:bCs/>
        </w:rPr>
        <w:t xml:space="preserve">Ruth liked the</w:t>
      </w:r>
      <w:r>
        <w:rPr>
          <w:b/>
          <w:bCs/>
        </w:rPr>
        <w:t xml:space="preserve"> </w:t>
      </w:r>
      <w:r>
        <w:rPr>
          <w:b/>
          <w:bCs/>
          <w:u w:val="single"/>
        </w:rPr>
        <w:t xml:space="preserve">antagonistic</w:t>
      </w:r>
      <w:r>
        <w:rPr>
          <w:b/>
          <w:bCs/>
        </w:rPr>
        <w:t xml:space="preserve"> </w:t>
      </w:r>
      <w:r>
        <w:rPr>
          <w:b/>
          <w:bCs/>
        </w:rPr>
        <w:t xml:space="preserve">little dogs, who barked ardently as she passed.</w:t>
      </w:r>
      <w:r>
        <w:br/>
      </w:r>
      <w:r>
        <w:t xml:space="preserve">    (a) without boundaries or limits</w:t>
      </w:r>
      <w:r>
        <w:br/>
      </w:r>
      <w:r>
        <w:t xml:space="preserve">    (b) hostile</w:t>
      </w:r>
      <w:r>
        <w:br/>
      </w:r>
      <w:r>
        <w:t xml:space="preserve">    (c) not good at making decisions</w:t>
      </w:r>
    </w:p>
    <w:p>
      <w:pPr>
        <w:pStyle w:val="Compact"/>
        <w:numPr>
          <w:ilvl w:val="0"/>
          <w:numId w:val="1001"/>
        </w:numPr>
      </w:pPr>
      <w:r>
        <w:rPr>
          <w:b/>
          <w:bCs/>
        </w:rPr>
        <w:t xml:space="preserve">After eight years it was, even for my mother, like the</w:t>
      </w:r>
      <w:r>
        <w:rPr>
          <w:b/>
          <w:bCs/>
        </w:rPr>
        <w:t xml:space="preserve"> </w:t>
      </w:r>
      <w:r>
        <w:rPr>
          <w:b/>
          <w:bCs/>
          <w:u w:val="single"/>
        </w:rPr>
        <w:t xml:space="preserve">ubiquitous</w:t>
      </w:r>
      <w:r>
        <w:rPr>
          <w:b/>
          <w:bCs/>
        </w:rPr>
        <w:t xml:space="preserve"> </w:t>
      </w:r>
      <w:r>
        <w:rPr>
          <w:b/>
          <w:bCs/>
        </w:rPr>
        <w:t xml:space="preserve">photo of a celebrity.</w:t>
      </w:r>
      <w:r>
        <w:br/>
      </w:r>
      <w:r>
        <w:t xml:space="preserve">    (a) lacking a tendency to be full of thought</w:t>
      </w:r>
      <w:r>
        <w:br/>
      </w:r>
      <w:r>
        <w:t xml:space="preserve">    (b) without a tendency to be full of thought</w:t>
      </w:r>
      <w:r>
        <w:br/>
      </w:r>
      <w:r>
        <w:t xml:space="preserve">    (c) being present everywhere or all the time</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2026-05-20T03:31:29Z</dcterms:created>
  <dcterms:modified xsi:type="dcterms:W3CDTF">2026-05-20T03:31:29Z</dcterms:modified>
</cp:coreProperties>
</file>

<file path=docProps/custom.xml><?xml version="1.0" encoding="utf-8"?>
<Properties xmlns="http://schemas.openxmlformats.org/officeDocument/2006/custom-properties" xmlns:vt="http://schemas.openxmlformats.org/officeDocument/2006/docPropsVTypes"/>
</file>