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1ec0b3ac27a83d14cbd399b446a98c2e790f2a"/>
    <w:p>
      <w:pPr>
        <w:pStyle w:val="Heading1"/>
      </w:pPr>
      <w:r>
        <w:rPr>
          <w:b/>
          <w:bCs/>
        </w:rPr>
        <w:t xml:space="preserve">The Love Song of J. Alfred Prufrock</w:t>
      </w:r>
      <w:r>
        <w:br/>
      </w:r>
      <w:r>
        <w:rPr>
          <w:i/>
          <w:iCs/>
        </w:rPr>
        <w:t xml:space="preserve">T. S. Eliot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Streets that follow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 </w:t>
      </w:r>
      <w:r>
        <w:rPr>
          <w:b/>
          <w:bCs/>
        </w:rPr>
        <w:t xml:space="preserve">argument</w:t>
      </w:r>
      <w:r>
        <w:br/>
      </w:r>
      <w:r>
        <w:rPr>
          <w:b/>
          <w:bCs/>
        </w:rPr>
        <w:t xml:space="preserve">Of insidious intent</w:t>
      </w:r>
      <w:r>
        <w:br/>
      </w:r>
      <w:r>
        <w:t xml:space="preserve">    (a) boring and long</w:t>
      </w:r>
      <w:r>
        <w:br/>
      </w:r>
      <w:r>
        <w:t xml:space="preserve">    (b) not demonstrative of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Streets that follow like a tedious argument</w:t>
      </w:r>
      <w:r>
        <w:br/>
      </w:r>
      <w:r>
        <w:rPr>
          <w:b/>
          <w:bCs/>
        </w:rPr>
        <w:t xml:space="preserve">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insidious</w:t>
      </w:r>
      <w:r>
        <w:rPr>
          <w:b/>
          <w:bCs/>
        </w:rPr>
        <w:t xml:space="preserve"> </w:t>
      </w:r>
      <w:r>
        <w:rPr>
          <w:b/>
          <w:bCs/>
        </w:rPr>
        <w:t xml:space="preserve">intent</w:t>
      </w:r>
      <w:r>
        <w:br/>
      </w:r>
      <w:r>
        <w:t xml:space="preserve">    (a) appearing harmless, but actually very harmful over time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indeed there will be time For the yellow smoke that slides along the street, Rubbing its back upon the window-panes; There will be time, there will be time To prepare a face to meet the faces that you meet; There will be time to murder and create, And time for all the works and days of hands That lift and drop a question on your plate; Time for you and time for me, And time yet for a hundred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indecisions</w:t>
      </w:r>
      <w:r>
        <w:rPr>
          <w:b/>
          <w:bCs/>
        </w:rPr>
        <w:t xml:space="preserve">, And for a hundred visions and revisions, Before the taking of a toast and tea.</w:t>
      </w:r>
      <w:r>
        <w:br/>
      </w:r>
      <w:r>
        <w:t xml:space="preserve">    (a) certificates issued by a government or corporation that promise to repay a loan with interest</w:t>
      </w:r>
      <w:r>
        <w:br/>
      </w:r>
      <w:r>
        <w:t xml:space="preserve">    (b) leaving a decision unmade due to uncertainty; or a general tendency to leave decisions unmade</w:t>
      </w:r>
      <w:r>
        <w:br/>
      </w:r>
      <w:r>
        <w:t xml:space="preserve">    (c) formulas (mathematical expressions--each of which describe a relationship between variables)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minute there is time For decisions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revisions</w:t>
      </w:r>
      <w:r>
        <w:rPr>
          <w:b/>
          <w:bCs/>
        </w:rPr>
        <w:t xml:space="preserve"> </w:t>
      </w:r>
      <w:r>
        <w:rPr>
          <w:b/>
          <w:bCs/>
        </w:rPr>
        <w:t xml:space="preserve">which a minute will reverse.</w:t>
      </w:r>
      <w:r>
        <w:br/>
      </w:r>
      <w:r>
        <w:t xml:space="preserve">    (a) instances of telling a story</w:t>
      </w:r>
      <w:r>
        <w:br/>
      </w:r>
      <w:r>
        <w:t xml:space="preserve">    (b) instances of dramatic change</w:t>
      </w:r>
      <w:r>
        <w:br/>
      </w:r>
      <w:r>
        <w:t xml:space="preserve">    (c) changes; or changed versions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it perfume from a dress</w:t>
      </w:r>
      <w:r>
        <w:br/>
      </w:r>
      <w:r>
        <w:rPr>
          <w:b/>
          <w:bCs/>
        </w:rPr>
        <w:t xml:space="preserve">That makes me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</w:t>
      </w:r>
      <w:r>
        <w:rPr>
          <w:b/>
          <w:bCs/>
        </w:rPr>
        <w:t xml:space="preserve">?</w:t>
      </w:r>
      <w:r>
        <w:br/>
      </w:r>
      <w:r>
        <w:t xml:space="preserve">    (a) pessimistic or disagreeable</w:t>
      </w:r>
      <w:r>
        <w:br/>
      </w:r>
      <w:r>
        <w:t xml:space="preserve">    (b) develop or change gradually</w:t>
      </w:r>
      <w:r>
        <w:br/>
      </w:r>
      <w:r>
        <w:t xml:space="preserve">    (c) wander off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Smoothed by long fingers, Asleep ...tired ...or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malingers</w:t>
      </w:r>
      <w:r>
        <w:rPr>
          <w:b/>
          <w:bCs/>
        </w:rPr>
        <w:t xml:space="preserve">, Stretched on the floor, here beside you and me.</w:t>
      </w:r>
      <w:r>
        <w:br/>
      </w:r>
      <w:r>
        <w:t xml:space="preserve">    (a) avoids responsibilities and duties -- typically by pretending to be ill</w:t>
      </w:r>
      <w:r>
        <w:br/>
      </w:r>
      <w:r>
        <w:t xml:space="preserve">    (b) sticks out, attracts more attention than desired, or imposes on others</w:t>
      </w:r>
      <w:r>
        <w:br/>
      </w:r>
      <w:r>
        <w:t xml:space="preserve">    (c) causes of problems or illnesses; or processes to identify such problems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Advise the prince; no doubt, an easy tool,</w:t>
      </w:r>
      <w:r>
        <w:br/>
      </w:r>
      <w:r>
        <w:rPr>
          <w:b/>
          <w:bCs/>
          <w:u w:val="single"/>
        </w:rPr>
        <w:t xml:space="preserve">Deferential</w:t>
      </w:r>
      <w:r>
        <w:rPr>
          <w:b/>
          <w:bCs/>
        </w:rPr>
        <w:t xml:space="preserve">, glad to be of use,</w:t>
      </w:r>
      <w:r>
        <w:br/>
      </w:r>
      <w:r>
        <w:t xml:space="preserve">    (a) politely respect</w:t>
      </w:r>
      <w:r>
        <w:br/>
      </w:r>
      <w:r>
        <w:t xml:space="preserve">    (b) not done on purpose</w:t>
      </w:r>
      <w:r>
        <w:br/>
      </w:r>
      <w:r>
        <w:t xml:space="preserve">    (c) not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Politic, cautious,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meticulous</w:t>
      </w:r>
      <w:r>
        <w:rPr>
          <w:b/>
          <w:bCs/>
        </w:rPr>
        <w:t xml:space="preserve">;</w:t>
      </w:r>
      <w:r>
        <w:br/>
      </w:r>
      <w:r>
        <w:t xml:space="preserve">    (a) with details treated with great care</w:t>
      </w:r>
      <w:r>
        <w:br/>
      </w:r>
      <w:r>
        <w:t xml:space="preserve">    (b) able to be taken on as one's own</w:t>
      </w:r>
      <w:r>
        <w:br/>
      </w:r>
      <w:r>
        <w:t xml:space="preserve">    (c) not clear or easily identifiable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chambers of the sea By sea-girls wreathed with seaweed red and brown Till human voices wake us, and we drown.</w:t>
      </w:r>
      <w:r>
        <w:br/>
      </w:r>
      <w:r>
        <w:t xml:space="preserve">    (a) people of the second most populous denomination of Islam (over 10%)</w:t>
      </w:r>
      <w:r>
        <w:br/>
      </w:r>
      <w:r>
        <w:t xml:space="preserve">    (b) a serious intestinal infection caused by contaminated food or water</w:t>
      </w:r>
      <w:r>
        <w:br/>
      </w:r>
      <w:r>
        <w:t xml:space="preserve">    (c) to remain in a place or situation longer than necessary or expected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2026-05-20T02:17:01Z</dcterms:created>
  <dcterms:modified xsi:type="dcterms:W3CDTF">2026-05-20T02:17:01Z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