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f32316e559a1ec3feb024136f4dddc1eb796d6"/>
    <w:p>
      <w:pPr>
        <w:pStyle w:val="Heading1"/>
      </w:pPr>
      <w:r>
        <w:rPr>
          <w:b/>
          <w:bCs/>
        </w:rPr>
        <w:t xml:space="preserve">The Lotos-Eaters</w:t>
      </w:r>
      <w:r>
        <w:br/>
      </w:r>
      <w:r>
        <w:rPr>
          <w:i/>
          <w:iCs/>
        </w:rPr>
        <w:t xml:space="preserve">Alfred Tennyson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round the coast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languid</w:t>
      </w:r>
      <w:r>
        <w:rPr>
          <w:b/>
          <w:bCs/>
        </w:rPr>
        <w:t xml:space="preserve"> </w:t>
      </w:r>
      <w:r>
        <w:rPr>
          <w:b/>
          <w:bCs/>
        </w:rPr>
        <w:t xml:space="preserve">air did swoon,</w:t>
      </w:r>
      <w:r>
        <w:br/>
      </w:r>
      <w:r>
        <w:rPr>
          <w:b/>
          <w:bCs/>
        </w:rPr>
        <w:t xml:space="preserve">Breathing like one that hath a weary dream.</w:t>
      </w:r>
      <w:r>
        <w:br/>
      </w:r>
      <w:r>
        <w:t xml:space="preserve">    (a) without involvement of anything in between</w:t>
      </w:r>
      <w:r>
        <w:br/>
      </w:r>
      <w:r>
        <w:t xml:space="preserve">    (b) lacking energy or relaxed or moving slowly</w:t>
      </w:r>
      <w:r>
        <w:br/>
      </w:r>
      <w:r>
        <w:t xml:space="preserve">    (c) mental activity of which one is self-aware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some, like a downward smoke,</w:t>
      </w:r>
      <w:r>
        <w:br/>
      </w:r>
      <w:r>
        <w:rPr>
          <w:b/>
          <w:bCs/>
        </w:rPr>
        <w:t xml:space="preserve">Slow-dropping veils of thinnest lawn, did go;</w:t>
      </w:r>
      <w:r>
        <w:br/>
      </w:r>
      <w:r>
        <w:rPr>
          <w:b/>
          <w:bCs/>
        </w:rPr>
        <w:t xml:space="preserve">And some thro'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wavering</w:t>
      </w:r>
      <w:r>
        <w:rPr>
          <w:b/>
          <w:bCs/>
        </w:rPr>
        <w:t xml:space="preserve"> </w:t>
      </w:r>
      <w:r>
        <w:rPr>
          <w:b/>
          <w:bCs/>
        </w:rPr>
        <w:t xml:space="preserve">lights and shadows broke,</w:t>
      </w:r>
      <w:r>
        <w:br/>
      </w:r>
      <w:r>
        <w:rPr>
          <w:b/>
          <w:bCs/>
        </w:rPr>
        <w:t xml:space="preserve">Rolling a slumbrous sheet of foam below.</w:t>
      </w:r>
      <w:r>
        <w:br/>
      </w:r>
      <w:r>
        <w:t xml:space="preserve">    (a) returning to an undesirable previous condition</w:t>
      </w:r>
      <w:r>
        <w:br/>
      </w:r>
      <w:r>
        <w:t xml:space="preserve">    (b) thinking carefully and making a judgment about</w:t>
      </w:r>
      <w:r>
        <w:br/>
      </w:r>
      <w:r>
        <w:t xml:space="preserve">    (c) moving back and forth; or being unsure or weak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Three silent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pinnacles</w:t>
      </w:r>
      <w:r>
        <w:rPr>
          <w:b/>
          <w:bCs/>
        </w:rPr>
        <w:t xml:space="preserve"> </w:t>
      </w:r>
      <w:r>
        <w:rPr>
          <w:b/>
          <w:bCs/>
        </w:rPr>
        <w:t xml:space="preserve">of aged snow,</w:t>
      </w:r>
      <w:r>
        <w:br/>
      </w:r>
      <w:r>
        <w:rPr>
          <w:b/>
          <w:bCs/>
        </w:rPr>
        <w:t xml:space="preserve">Stood sunset-flush'd: and, dew'd with showery drops,</w:t>
      </w:r>
      <w:r>
        <w:br/>
      </w:r>
      <w:r>
        <w:rPr>
          <w:b/>
          <w:bCs/>
        </w:rPr>
        <w:t xml:space="preserve">Up-clomb the shadowy pine above the woven copse.</w:t>
      </w:r>
      <w:r>
        <w:br/>
      </w:r>
      <w:r>
        <w:t xml:space="preserve">    (a) mountain peaks or rock formations</w:t>
      </w:r>
      <w:r>
        <w:br/>
      </w:r>
      <w:r>
        <w:t xml:space="preserve">    (b) removes or suppress anything considered obscene, immoral, or politically unacceptable  OR  people who does such suppression</w:t>
      </w:r>
      <w:r>
        <w:br/>
      </w:r>
      <w:r>
        <w:t xml:space="preserve">    (c) atones (demonstrates sorrow for a wrong either by doing something good in return for the wrong, or by accepting punishment)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round about the keel with faces pale,</w:t>
      </w:r>
      <w:r>
        <w:br/>
      </w:r>
      <w:r>
        <w:rPr>
          <w:b/>
          <w:bCs/>
        </w:rPr>
        <w:t xml:space="preserve">Dark faces pale against that rosy flame,</w:t>
      </w:r>
      <w:r>
        <w:br/>
      </w:r>
      <w:r>
        <w:rPr>
          <w:b/>
          <w:bCs/>
        </w:rPr>
        <w:t xml:space="preserve">The mild-eyed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Lotos-eaters came.</w:t>
      </w:r>
      <w:r>
        <w:br/>
      </w:r>
      <w:r>
        <w:t xml:space="preserve">    (a) about (but not exactly)</w:t>
      </w:r>
      <w:r>
        <w:br/>
      </w:r>
      <w:r>
        <w:t xml:space="preserve">    (b) relating to the outside</w:t>
      </w:r>
      <w:r>
        <w:br/>
      </w:r>
      <w:r>
        <w:t xml:space="preserve">    (c) a sad feeling or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things have rest: why should we toil alone,</w:t>
      </w:r>
      <w:r>
        <w:br/>
      </w:r>
      <w:r>
        <w:rPr>
          <w:b/>
          <w:bCs/>
        </w:rPr>
        <w:t xml:space="preserve">We only toil, who are the first of things,</w:t>
      </w:r>
      <w:r>
        <w:br/>
      </w:r>
      <w:r>
        <w:rPr>
          <w:b/>
          <w:bCs/>
        </w:rPr>
        <w:t xml:space="preserve">And make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moan,</w:t>
      </w:r>
      <w:r>
        <w:br/>
      </w:r>
      <w:r>
        <w:rPr>
          <w:b/>
          <w:bCs/>
        </w:rPr>
        <w:t xml:space="preserve">Still from one sorrow to another thrown:</w:t>
      </w:r>
      <w:r>
        <w:br/>
      </w:r>
      <w:r>
        <w:rPr>
          <w:b/>
          <w:bCs/>
        </w:rPr>
        <w:t xml:space="preserve">Nor ever fold our wings,</w:t>
      </w:r>
      <w:r>
        <w:br/>
      </w:r>
      <w:r>
        <w:rPr>
          <w:b/>
          <w:bCs/>
        </w:rPr>
        <w:t xml:space="preserve">And cease from wanderings,</w:t>
      </w:r>
      <w:r>
        <w:br/>
      </w:r>
      <w:r>
        <w:rPr>
          <w:b/>
          <w:bCs/>
        </w:rPr>
        <w:t xml:space="preserve">Nor steep our brows in slumber's holy balm;</w:t>
      </w:r>
      <w:r>
        <w:br/>
      </w:r>
      <w:r>
        <w:rPr>
          <w:b/>
          <w:bCs/>
        </w:rPr>
        <w:t xml:space="preserve">Nor harken what the inner spirit sings,</w:t>
      </w:r>
      <w:r>
        <w:br/>
      </w:r>
      <w:r>
        <w:rPr>
          <w:b/>
          <w:bCs/>
        </w:rPr>
        <w:t xml:space="preserve">"There is no joy but calm!"</w:t>
      </w:r>
      <w:r>
        <w:br/>
      </w:r>
      <w:r>
        <w:t xml:space="preserve">    (a) continuing forever without change; or occurring so frequently it seems constant</w:t>
      </w:r>
      <w:r>
        <w:br/>
      </w:r>
      <w:r>
        <w:t xml:space="preserve">    (b)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(c) about things beyond the physical world, such as existence, reality, or the soul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things have rest, and ripen toward the grave</w:t>
      </w:r>
      <w:r>
        <w:br/>
      </w:r>
      <w:r>
        <w:rPr>
          <w:b/>
          <w:bCs/>
        </w:rPr>
        <w:t xml:space="preserve">In silence; ripen, fall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cease</w:t>
      </w:r>
      <w:r>
        <w:rPr>
          <w:b/>
          <w:bCs/>
        </w:rPr>
        <w:t xml:space="preserve">:</w:t>
      </w:r>
      <w:r>
        <w:br/>
      </w:r>
      <w:r>
        <w:rPr>
          <w:b/>
          <w:bCs/>
        </w:rPr>
        <w:t xml:space="preserve">Give us long rest or death, dark death, or dreamful ease.</w:t>
      </w:r>
      <w:r>
        <w:br/>
      </w:r>
      <w:r>
        <w:t xml:space="preserve">    (a) influence or effect</w:t>
      </w:r>
      <w:r>
        <w:br/>
      </w:r>
      <w:r>
        <w:t xml:space="preserve">    (b) gain advantage from</w:t>
      </w:r>
      <w:r>
        <w:br/>
      </w:r>
      <w:r>
        <w:t xml:space="preserve">    (c) stop or discontinue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had enough of action, and of motion we,</w:t>
      </w:r>
      <w:r>
        <w:br/>
      </w:r>
      <w:r>
        <w:rPr>
          <w:b/>
          <w:bCs/>
        </w:rPr>
        <w:t xml:space="preserve">Roll'd to starboard, roll'd to larboard, when the surge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seething</w:t>
      </w:r>
      <w:r>
        <w:rPr>
          <w:b/>
          <w:bCs/>
        </w:rPr>
        <w:t xml:space="preserve"> </w:t>
      </w:r>
      <w:r>
        <w:rPr>
          <w:b/>
          <w:bCs/>
        </w:rPr>
        <w:t xml:space="preserve">free,</w:t>
      </w:r>
      <w:r>
        <w:br/>
      </w:r>
      <w:r>
        <w:rPr>
          <w:b/>
          <w:bCs/>
        </w:rPr>
        <w:t xml:space="preserve">Where the wallowing monster spouted his foam-fountains in the sea.</w:t>
      </w:r>
      <w:r>
        <w:br/>
      </w:r>
      <w:r>
        <w:t xml:space="preserve">    (a) to be filled with intense but unexpressed emotion, especially anger; or to move in a restless, agitated way</w:t>
      </w:r>
      <w:r>
        <w:br/>
      </w:r>
      <w:r>
        <w:t xml:space="preserve">    (b) treating something in an educated, intellectual way -- often excluding emotional or practical considerations</w:t>
      </w:r>
      <w:r>
        <w:br/>
      </w:r>
      <w:r>
        <w:t xml:space="preserve">    (c) roughly calculating or guessing (based on incomplete information) a value, quantity, or extent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they smile, they find a music centred in a doleful song</w:t>
      </w:r>
      <w:r>
        <w:br/>
      </w:r>
      <w:r>
        <w:rPr>
          <w:b/>
          <w:bCs/>
        </w:rPr>
        <w:t xml:space="preserve">Steaming up,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lamentation</w:t>
      </w:r>
      <w:r>
        <w:rPr>
          <w:b/>
          <w:bCs/>
        </w:rPr>
        <w:t xml:space="preserve"> </w:t>
      </w:r>
      <w:r>
        <w:rPr>
          <w:b/>
          <w:bCs/>
        </w:rPr>
        <w:t xml:space="preserve">and an ancient tale of wrong,</w:t>
      </w:r>
      <w:r>
        <w:br/>
      </w:r>
      <w:r>
        <w:rPr>
          <w:b/>
          <w:bCs/>
        </w:rPr>
        <w:t xml:space="preserve">Like a tale of little meaning tho' the words are strong;</w:t>
      </w:r>
      <w:r>
        <w:br/>
      </w:r>
      <w:r>
        <w:rPr>
          <w:b/>
          <w:bCs/>
        </w:rPr>
        <w:t xml:space="preserve">Chanted from an ill-used race of men that cleave the soil,</w:t>
      </w:r>
      <w:r>
        <w:br/>
      </w:r>
      <w:r>
        <w:rPr>
          <w:b/>
          <w:bCs/>
        </w:rPr>
        <w:t xml:space="preserve">Sow the seed, and reap the harvest with enduring toil,</w:t>
      </w:r>
      <w:r>
        <w:br/>
      </w:r>
      <w:r>
        <w:rPr>
          <w:b/>
          <w:bCs/>
        </w:rPr>
        <w:t xml:space="preserve">Storing yearly little dues of wheat, and wine and oil;</w:t>
      </w:r>
      <w:r>
        <w:br/>
      </w:r>
      <w:r>
        <w:rPr>
          <w:b/>
          <w:bCs/>
        </w:rPr>
        <w:t xml:space="preserve">Till they perish and they suffer—some,'tis whisper'd—down in hell</w:t>
      </w:r>
      <w:r>
        <w:br/>
      </w:r>
      <w:r>
        <w:rPr>
          <w:b/>
          <w:bCs/>
        </w:rPr>
        <w:t xml:space="preserve">Suffer endless anguish, others in Elysian valleys dwell,</w:t>
      </w:r>
      <w:r>
        <w:br/>
      </w:r>
      <w:r>
        <w:rPr>
          <w:b/>
          <w:bCs/>
        </w:rPr>
        <w:t xml:space="preserve">Resting weary limbs at last on beds of asphodel.</w:t>
      </w:r>
      <w:r>
        <w:br/>
      </w:r>
      <w:r>
        <w:t xml:space="preserve">    (a) a range of things between two boundaries</w:t>
      </w:r>
      <w:r>
        <w:br/>
      </w:r>
      <w:r>
        <w:t xml:space="preserve">    (b) dreamlike state of altered consciousness</w:t>
      </w:r>
      <w:r>
        <w:br/>
      </w:r>
      <w:r>
        <w:t xml:space="preserve">    (c) passionate expression of grief or sorrow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they smile, they find a music centred in a doleful song</w:t>
      </w:r>
      <w:r>
        <w:br/>
      </w:r>
      <w:r>
        <w:rPr>
          <w:b/>
          <w:bCs/>
        </w:rPr>
        <w:t xml:space="preserve">Steaming up, a lamentation and an ancient tale of wrong,</w:t>
      </w:r>
      <w:r>
        <w:br/>
      </w:r>
      <w:r>
        <w:rPr>
          <w:b/>
          <w:bCs/>
        </w:rPr>
        <w:t xml:space="preserve">Like a tale of little meaning tho' the words are strong;</w:t>
      </w:r>
      <w:r>
        <w:br/>
      </w:r>
      <w:r>
        <w:rPr>
          <w:b/>
          <w:bCs/>
        </w:rPr>
        <w:t xml:space="preserve">Chanted from an ill-used race of men that cleave the soil,</w:t>
      </w:r>
      <w:r>
        <w:br/>
      </w:r>
      <w:r>
        <w:rPr>
          <w:b/>
          <w:bCs/>
        </w:rPr>
        <w:t xml:space="preserve">Sow the seed, and reap the harvest with enduring toil,</w:t>
      </w:r>
      <w:r>
        <w:br/>
      </w:r>
      <w:r>
        <w:rPr>
          <w:b/>
          <w:bCs/>
        </w:rPr>
        <w:t xml:space="preserve">Storing yearly little dues of wheat, and wine and oil;</w:t>
      </w:r>
      <w:r>
        <w:br/>
      </w:r>
      <w:r>
        <w:rPr>
          <w:b/>
          <w:bCs/>
        </w:rPr>
        <w:t xml:space="preserve">Till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and they suffer—some,'tis whisper'd—down in hell</w:t>
      </w:r>
      <w:r>
        <w:br/>
      </w:r>
      <w:r>
        <w:rPr>
          <w:b/>
          <w:bCs/>
        </w:rPr>
        <w:t xml:space="preserve">Suffer endless anguish, others in Elysian valleys dwell,</w:t>
      </w:r>
      <w:r>
        <w:br/>
      </w:r>
      <w:r>
        <w:rPr>
          <w:b/>
          <w:bCs/>
        </w:rPr>
        <w:t xml:space="preserve">Resting weary limbs at last on beds of asphodel.</w:t>
      </w:r>
      <w:r>
        <w:br/>
      </w:r>
      <w:r>
        <w:t xml:space="preserve">    (a) move into position to work; or start</w:t>
      </w:r>
      <w:r>
        <w:br/>
      </w:r>
      <w:r>
        <w:t xml:space="preserve">    (b) die, be destroyed, or cease to exist</w:t>
      </w:r>
      <w:r>
        <w:br/>
      </w:r>
      <w:r>
        <w:t xml:space="preserve">    (c) to spread to other parts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they smile, they find a music centred in a doleful song</w:t>
      </w:r>
      <w:r>
        <w:br/>
      </w:r>
      <w:r>
        <w:rPr>
          <w:b/>
          <w:bCs/>
        </w:rPr>
        <w:t xml:space="preserve">Steaming up, a lamentation and an ancient tale of wrong,</w:t>
      </w:r>
      <w:r>
        <w:br/>
      </w:r>
      <w:r>
        <w:rPr>
          <w:b/>
          <w:bCs/>
        </w:rPr>
        <w:t xml:space="preserve">Like a tale of little meaning tho' the words are strong;</w:t>
      </w:r>
      <w:r>
        <w:br/>
      </w:r>
      <w:r>
        <w:rPr>
          <w:b/>
          <w:bCs/>
        </w:rPr>
        <w:t xml:space="preserve">Chanted from an ill-used race of men that cleave the soil,</w:t>
      </w:r>
      <w:r>
        <w:br/>
      </w:r>
      <w:r>
        <w:rPr>
          <w:b/>
          <w:bCs/>
        </w:rPr>
        <w:t xml:space="preserve">Sow the seed, and reap the harvest with enduring toil,</w:t>
      </w:r>
      <w:r>
        <w:br/>
      </w:r>
      <w:r>
        <w:rPr>
          <w:b/>
          <w:bCs/>
        </w:rPr>
        <w:t xml:space="preserve">Storing yearly little dues of wheat, and wine and oil;</w:t>
      </w:r>
      <w:r>
        <w:br/>
      </w:r>
      <w:r>
        <w:rPr>
          <w:b/>
          <w:bCs/>
        </w:rPr>
        <w:t xml:space="preserve">Till they perish and they suffer—some,'tis whisper'd—down in hell</w:t>
      </w:r>
      <w:r>
        <w:br/>
      </w:r>
      <w:r>
        <w:rPr>
          <w:b/>
          <w:bCs/>
        </w:rPr>
        <w:t xml:space="preserve">Suffer endless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, others in Elysian valleys dwell,</w:t>
      </w:r>
      <w:r>
        <w:br/>
      </w:r>
      <w:r>
        <w:rPr>
          <w:b/>
          <w:bCs/>
        </w:rPr>
        <w:t xml:space="preserve">Resting weary limbs at last on beds of asphodel.</w:t>
      </w:r>
      <w:r>
        <w:br/>
      </w:r>
      <w:r>
        <w:t xml:space="preserve">    (a) extreme introversion</w:t>
      </w:r>
      <w:r>
        <w:br/>
      </w:r>
      <w:r>
        <w:t xml:space="preserve">    (b) extreme pain, suffering, or distress</w:t>
      </w:r>
      <w:r>
        <w:br/>
      </w:r>
      <w:r>
        <w:t xml:space="preserve">    (c) extreme depression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2026-05-20T13:42:51Z</dcterms:created>
  <dcterms:modified xsi:type="dcterms:W3CDTF">2026-05-20T13:42:51Z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