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4a36db537dacafbe19ba19e6e6c1ab2cba6933"/>
    <w:p>
      <w:pPr>
        <w:pStyle w:val="Heading1"/>
      </w:pPr>
      <w:r>
        <w:rPr>
          <w:b/>
          <w:bCs/>
        </w:rPr>
        <w:t xml:space="preserve">The Lost Hero</w:t>
      </w:r>
      <w:r>
        <w:br/>
      </w:r>
      <w:r>
        <w:rPr>
          <w:i/>
          <w:iCs/>
        </w:rPr>
        <w:t xml:space="preserve">Rick Riordan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"So, a crash course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amnesiac</w:t>
      </w:r>
      <w:r>
        <w:rPr>
          <w:b/>
          <w:bCs/>
        </w:rPr>
        <w:t xml:space="preserve">," Leo said, in a helpful tone that made Jason think this was not going to be helpful.</w:t>
      </w:r>
      <w:r>
        <w:br/>
      </w:r>
      <w:r>
        <w:t xml:space="preserve">    (a) someone who mocks or makes fun of</w:t>
      </w:r>
      <w:r>
        <w:br/>
      </w:r>
      <w:r>
        <w:t xml:space="preserve">    (b) someone who has lost their memory</w:t>
      </w:r>
      <w:r>
        <w:br/>
      </w:r>
      <w:r>
        <w:t xml:space="preserve">    (c) someone who expels or gets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wind picked up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very important</w:t>
      </w:r>
      <w:r>
        <w:br/>
      </w:r>
      <w:r>
        <w:t xml:space="preserve">    (b) with intensity</w:t>
      </w:r>
      <w:r>
        <w:br/>
      </w:r>
      <w:r>
        <w:t xml:space="preserve">    (c) available cash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will not be denied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—not this time.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the act of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pointed out the open-air dining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</w:t>
      </w:r>
      <w:r>
        <w:rPr>
          <w:b/>
          <w:bCs/>
        </w:rPr>
        <w:t xml:space="preserve"> </w:t>
      </w:r>
      <w:r>
        <w:rPr>
          <w:b/>
          <w:bCs/>
        </w:rPr>
        <w:t xml:space="preserve">that overlooked Long Island Sound.</w:t>
      </w:r>
      <w:r>
        <w:br/>
      </w:r>
      <w:r>
        <w:t xml:space="preserve">    (a) make something more attractive or interesting by adding to it</w:t>
      </w:r>
      <w:r>
        <w:br/>
      </w:r>
      <w:r>
        <w:t xml:space="preserve">    (b) a small group of people who plot in secret and exercise power</w:t>
      </w:r>
      <w:r>
        <w:br/>
      </w:r>
      <w:r>
        <w:t xml:space="preserve">    (c) a large structure separate from a main structure or temporary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Piper gazed at the crazy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assortment</w:t>
      </w:r>
      <w:r>
        <w:rPr>
          <w:b/>
          <w:bCs/>
        </w:rPr>
        <w:t xml:space="preserve"> </w:t>
      </w:r>
      <w:r>
        <w:rPr>
          <w:b/>
          <w:bCs/>
        </w:rPr>
        <w:t xml:space="preserve">of cabins in the valley.</w:t>
      </w:r>
      <w:r>
        <w:br/>
      </w:r>
      <w:r>
        <w:t xml:space="preserve">    (a) a collection containing a variety of a sort of a thing</w:t>
      </w:r>
      <w:r>
        <w:br/>
      </w:r>
      <w:r>
        <w:t xml:space="preserve">    (b) an electronic component that acts like a one-way valve</w:t>
      </w:r>
      <w:r>
        <w:br/>
      </w:r>
      <w:r>
        <w:t xml:space="preserve">    (c) any substance that tends to increase the flow of urine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They're not the children of Artemis, but they're her handmaidens—this band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teenage girls who adventure together and hunt monsters and stuff.</w:t>
      </w:r>
      <w:r>
        <w:br/>
      </w:r>
      <w:r>
        <w:t xml:space="preserve">    (a) relating to existentialism -- a philosophical movement that assumes each person is free to determine what is essential in their existence</w:t>
      </w:r>
      <w:r>
        <w:br/>
      </w:r>
      <w:r>
        <w:t xml:space="preserve">    (b)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  <w:r>
        <w:br/>
      </w:r>
      <w:r>
        <w:t xml:space="preserve">    (c) (adjective) of low quality, or of lower quality or rank than something else  OR  (more rarely as a noun) a person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archer dude,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Solace</w:t>
      </w:r>
      <w:r>
        <w:rPr>
          <w:b/>
          <w:bCs/>
        </w:rPr>
        <w:t xml:space="preserve">, seemed pretty cool.</w:t>
      </w:r>
      <w:r>
        <w:br/>
      </w:r>
      <w:r>
        <w:t xml:space="preserve">    (a) comfort felt or given during a time of disappointment or misery</w:t>
      </w:r>
      <w:r>
        <w:br/>
      </w:r>
      <w:r>
        <w:t xml:space="preserve">    (b) bad feeling such as embarrassment, disappointment, or annoyance</w:t>
      </w:r>
      <w:r>
        <w:br/>
      </w:r>
      <w:r>
        <w:t xml:space="preserve">    (c) a pardon; or the time period during which the pardon is offered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"Would you attack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</w:t>
      </w:r>
      <w:r>
        <w:rPr>
          <w:b/>
          <w:bCs/>
        </w:rPr>
        <w:t xml:space="preserve">?" the woman chided.</w:t>
      </w:r>
      <w:r>
        <w:br/>
      </w:r>
      <w:r>
        <w:t xml:space="preserve">    (a) friend</w:t>
      </w:r>
      <w:r>
        <w:br/>
      </w:r>
      <w:r>
        <w:t xml:space="preserve">    (b) supporter</w:t>
      </w:r>
      <w:r>
        <w:br/>
      </w:r>
      <w:r>
        <w:t xml:space="preserve">    (c) parent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muttered something in Greek, and Jason got the feeling it wasn't complimentary toward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</w:t>
      </w:r>
      <w:r>
        <w:br/>
      </w:r>
      <w:r>
        <w:t xml:space="preserve">    (a) electronic components that act as one-way valves</w:t>
      </w:r>
      <w:r>
        <w:br/>
      </w:r>
      <w:r>
        <w:t xml:space="preserve">    (b) mythical beings that are half man and half horse</w:t>
      </w:r>
      <w:r>
        <w:br/>
      </w:r>
      <w:r>
        <w:t xml:space="preserve">    (c) images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about sixty feet long, snout to tail, its body made of interlocking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plates.</w:t>
      </w:r>
      <w:r>
        <w:br/>
      </w:r>
      <w:r>
        <w:t xml:space="preserve">    (a) a type of metal</w:t>
      </w:r>
      <w:r>
        <w:br/>
      </w:r>
      <w:r>
        <w:t xml:space="preserve">    (b) a silver-colored metal that is made of copper and (usually) tin</w:t>
      </w:r>
      <w:r>
        <w:br/>
      </w:r>
      <w:r>
        <w:t xml:space="preserve">    (c) a gold-colored metal that is made of copper and (usually) tin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New dress, new makeup, glowing pink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aura</w:t>
      </w:r>
      <w:r>
        <w:rPr>
          <w:b/>
          <w:bCs/>
        </w:rPr>
        <w:t xml:space="preserve">, and boom: suddenly people liked her.</w:t>
      </w:r>
      <w:r>
        <w:br/>
      </w:r>
      <w:r>
        <w:t xml:space="preserve">    (a) treatment with extra kindness or tolerance  OR  (more rarely) a special pleasure (typically something done in excess of what is thought good -- such as eating too much cake, or being too lazy)</w:t>
      </w:r>
      <w:r>
        <w:br/>
      </w:r>
      <w:r>
        <w:t xml:space="preserve">    (b) A distinctive quality, mood, or feeling that seems to surround a person, place, or thing; or, more literally, a glowing light shown around someone's head or body in spiritual or artistic images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if you succeeded, you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: unleashing Hera's rage would mean your destruction.</w:t>
      </w:r>
      <w:r>
        <w:br/>
      </w:r>
      <w:r>
        <w:t xml:space="preserve">    (a) plan</w:t>
      </w:r>
      <w:r>
        <w:br/>
      </w:r>
      <w:r>
        <w:t xml:space="preserve">    (b) prediction</w:t>
      </w:r>
      <w:r>
        <w:br/>
      </w:r>
      <w:r>
        <w:t xml:space="preserve">    (c) assessment or evaluation of the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never tried to do anything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and intense —but he shot a bolt of white-hot flames at the chain suspending the engine block above the Cyclops's head—aiming for the link that looked weaker than rest.</w:t>
      </w:r>
      <w:r>
        <w:br/>
      </w:r>
      <w:r>
        <w:t xml:space="preserve">    (a) changed a letter from lower to upper case -- especially the first letter of a word</w:t>
      </w:r>
      <w:r>
        <w:br/>
      </w:r>
      <w:r>
        <w:t xml:space="preserve">    (b) concentrated at a single point</w:t>
      </w:r>
      <w:r>
        <w:br/>
      </w:r>
      <w:r>
        <w:t xml:space="preserve">    (c) coated with a reddish-brown or yellowish-brown metal that is made mostly of copper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Hephaestus came back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software that stops uninvited software from spreading between computers and causing damage to data and software</w:t>
      </w:r>
      <w:r>
        <w:br/>
      </w:r>
      <w:r>
        <w:t xml:space="preserve">    (b) a condition where the body cannot properly regulate blood sugar levels because it produces little or no insulin</w:t>
      </w:r>
      <w:r>
        <w:br/>
      </w:r>
      <w:r>
        <w:t xml:space="preserve">    (c) view (a state where something can be seen clearly)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Jason blinked, trying to get his bearings.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Piper and made a little choking sound. "What are you wearing?"</w:t>
      </w:r>
      <w:r>
        <w:br/>
      </w:r>
      <w:r>
        <w:t xml:space="preserve">    (a) thought carefully and made a judgment about</w:t>
      </w:r>
      <w:r>
        <w:br/>
      </w:r>
      <w:r>
        <w:t xml:space="preserve">    (b) began speaking with someone about something</w:t>
      </w:r>
      <w:r>
        <w:br/>
      </w:r>
      <w:r>
        <w:t xml:space="preserve">    (c) looked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Gods are different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mortals</w:t>
      </w:r>
      <w:r>
        <w:rPr>
          <w:b/>
          <w:bCs/>
        </w:rPr>
        <w:t xml:space="preserve">, boy.</w:t>
      </w:r>
      <w:r>
        <w:br/>
      </w:r>
      <w:r>
        <w:t xml:space="preserve">    (a) half-gods</w:t>
      </w:r>
      <w:r>
        <w:br/>
      </w:r>
      <w:r>
        <w:t xml:space="preserve">    (b) humans</w:t>
      </w:r>
      <w:r>
        <w:br/>
      </w:r>
      <w:r>
        <w:t xml:space="preserve">    (c) inanimate objects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Piper kept glancing back, worried, as if he were the one who'd almost died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hypothermia</w:t>
      </w:r>
      <w:r>
        <w:rPr>
          <w:b/>
          <w:bCs/>
        </w:rPr>
        <w:t xml:space="preserve"> </w:t>
      </w:r>
      <w:r>
        <w:rPr>
          <w:b/>
          <w:bCs/>
        </w:rPr>
        <w:t xml:space="preserve">rather than she.</w:t>
      </w:r>
      <w:r>
        <w:br/>
      </w:r>
      <w:r>
        <w:t xml:space="preserve">    (a) an illness caused by too low a body temperature</w:t>
      </w:r>
      <w:r>
        <w:br/>
      </w:r>
      <w:r>
        <w:t xml:space="preserve">    (b) an illness caused by lack of water</w:t>
      </w:r>
      <w:r>
        <w:br/>
      </w:r>
      <w:r>
        <w:t xml:space="preserve">    (c) an illness caused by a tropical virus spread by mosquitoes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ogres</w:t>
      </w:r>
      <w:r>
        <w:rPr>
          <w:b/>
          <w:bCs/>
        </w:rPr>
        <w:t xml:space="preserve"> </w:t>
      </w:r>
      <w:r>
        <w:rPr>
          <w:b/>
          <w:bCs/>
        </w:rPr>
        <w:t xml:space="preserve">shuffled forward.</w:t>
      </w:r>
      <w:r>
        <w:br/>
      </w:r>
      <w:r>
        <w:t xml:space="preserve">    (a) soccer players who play in the middle third of the field and who assist with both defense and offense</w:t>
      </w:r>
      <w:r>
        <w:br/>
      </w:r>
      <w:r>
        <w:t xml:space="preserve">    (b) aka natural rights -- rights that are naturally due because of human nature and the natural condition</w:t>
      </w:r>
      <w:r>
        <w:br/>
      </w:r>
      <w:r>
        <w:t xml:space="preserve">    (c) a frightening giant from fairy tales, especially one who eats people; or a cruel or terrifying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outside, a blue mushroom cloud billowed up, raining snowflakes and ice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blast made of cold instead of heat.</w:t>
      </w:r>
      <w:r>
        <w:br/>
      </w:r>
      <w:r>
        <w:t xml:space="preserve">    (a) the condition of being exclusive to (someone or some group)</w:t>
      </w:r>
      <w:r>
        <w:br/>
      </w:r>
      <w:r>
        <w:t xml:space="preserve">    (b) relating to the central or most important part of something</w:t>
      </w:r>
      <w:r>
        <w:br/>
      </w:r>
      <w:r>
        <w:t xml:space="preserve">    (c) the quality of inappropriateness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Its mane flickered as it circled around the empty pool, its hooves causing miniature thunderstorms—</w:t>
      </w:r>
      <w:r>
        <w:rPr>
          <w:b/>
          <w:bCs/>
          <w:u w:val="single"/>
        </w:rPr>
        <w:t xml:space="preserve">tempests</w:t>
      </w:r>
      <w:r>
        <w:rPr>
          <w:b/>
          <w:bCs/>
        </w:rPr>
        <w:t xml:space="preserve">—whenever they touched.</w:t>
      </w:r>
      <w:r>
        <w:br/>
      </w:r>
      <w:r>
        <w:t xml:space="preserve">    (a) a violent commotion or disturbance -- especially a violent storm or emotional outburst</w:t>
      </w:r>
      <w:r>
        <w:br/>
      </w:r>
      <w:r>
        <w:t xml:space="preserve">    (b) things or characteristics that are critical or express disagreement or answers of "no"</w:t>
      </w:r>
      <w:r>
        <w:br/>
      </w:r>
      <w:r>
        <w:t xml:space="preserve">    (c) changes one's mind back and forth between conflicting ideas  OR  sways back and forth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2026-05-20T13:08:14Z</dcterms:created>
  <dcterms:modified xsi:type="dcterms:W3CDTF">2026-05-20T13:08:14Z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