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a089cffba45a34223b526105093752e6ce4efaf"/>
    <w:p>
      <w:pPr>
        <w:pStyle w:val="Heading1"/>
      </w:pPr>
      <w:r>
        <w:rPr>
          <w:b/>
          <w:bCs/>
        </w:rPr>
        <w:t xml:space="preserve">The Longest Ride</w:t>
      </w:r>
      <w:r>
        <w:br/>
      </w:r>
      <w:r>
        <w:rPr>
          <w:i/>
          <w:iCs/>
        </w:rPr>
        <w:t xml:space="preserve">Nicholas Sparks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, though.</w:t>
      </w:r>
      <w:r>
        <w:br/>
      </w:r>
      <w:r>
        <w:t xml:space="preserve">    (a) lacking experience or sophistication, and the understanding that comes from them -- often too trusting or optimistic</w:t>
      </w:r>
      <w:r>
        <w:br/>
      </w:r>
      <w:r>
        <w:t xml:space="preserve">    (b) the degree of being influenced by personal belief, feelings, or preferences (rather than being based purely upon fact)</w:t>
      </w:r>
      <w:r>
        <w:br/>
      </w:r>
      <w:r>
        <w:t xml:space="preserve">    (c) the quality of being characterized by fantastic imagery, or combinations of things and events that don't go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began to attend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synagogue</w:t>
      </w:r>
      <w:r>
        <w:rPr>
          <w:b/>
          <w:bCs/>
        </w:rPr>
        <w:t xml:space="preserve"> </w:t>
      </w:r>
      <w:r>
        <w:rPr>
          <w:b/>
          <w:bCs/>
        </w:rPr>
        <w:t xml:space="preserve">regularly with my mother—I'll get to her later—and offered financial support to numerous Jewish causes.</w:t>
      </w:r>
      <w:r>
        <w:br/>
      </w:r>
      <w:r>
        <w:t xml:space="preserve">    (a) a particular way of seeing or thinking about things</w:t>
      </w:r>
      <w:r>
        <w:br/>
      </w:r>
      <w:r>
        <w:t xml:space="preserve">    (b) collection of star systems held together by gravity</w:t>
      </w:r>
      <w:r>
        <w:br/>
      </w:r>
      <w:r>
        <w:t xml:space="preserve">    (c) a place of worship for a people of the Jewish faith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it sends up flares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, I try the windshield wipers, expecting nothing, but a moment later they push at the snow, leaving a thin layer of ice in their wake.</w:t>
      </w:r>
      <w:r>
        <w:br/>
      </w:r>
      <w:r>
        <w:t xml:space="preserve">    (a) size or dimension</w:t>
      </w:r>
      <w:r>
        <w:br/>
      </w:r>
      <w:r>
        <w:t xml:space="preserve">    (b) circular movement</w:t>
      </w:r>
      <w:r>
        <w:br/>
      </w:r>
      <w:r>
        <w:t xml:space="preserve">    (c) intense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breathe evenly, trying to keep the tears at bay, and when it finally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recedes</w:t>
      </w:r>
      <w:r>
        <w:rPr>
          <w:b/>
          <w:bCs/>
        </w:rPr>
        <w:t xml:space="preserve">, I feel exhausted.</w:t>
      </w:r>
      <w:r>
        <w:br/>
      </w:r>
      <w:r>
        <w:t xml:space="preserve">    (a) protects something or keeps it as it is</w:t>
      </w:r>
      <w:r>
        <w:br/>
      </w:r>
      <w:r>
        <w:t xml:space="preserve">    (b) moves away or diminishes (becomes less)</w:t>
      </w:r>
      <w:r>
        <w:br/>
      </w:r>
      <w:r>
        <w:t xml:space="preserve">    (c) examines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"Yes," she says, a mischievous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lilt</w:t>
      </w:r>
      <w:r>
        <w:rPr>
          <w:b/>
          <w:bCs/>
        </w:rPr>
        <w:t xml:space="preserve"> </w:t>
      </w:r>
      <w:r>
        <w:rPr>
          <w:b/>
          <w:bCs/>
        </w:rPr>
        <w:t xml:space="preserve">in her voice.</w:t>
      </w:r>
      <w:r>
        <w:br/>
      </w:r>
      <w:r>
        <w:t xml:space="preserve">    (a) protect something or keep it as it is</w:t>
      </w:r>
      <w:r>
        <w:br/>
      </w:r>
      <w:r>
        <w:t xml:space="preserve">    (b) learn, discover, or decide in advance</w:t>
      </w:r>
      <w:r>
        <w:br/>
      </w:r>
      <w:r>
        <w:t xml:space="preserve">    (c) pleasing way of speaking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Sophia made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</w:t>
      </w:r>
      <w:r>
        <w:rPr>
          <w:b/>
          <w:bCs/>
        </w:rPr>
        <w:t xml:space="preserve"> </w:t>
      </w:r>
      <w:r>
        <w:rPr>
          <w:b/>
          <w:bCs/>
        </w:rPr>
        <w:t xml:space="preserve">face from her bed, where she was halfheartedly reviewing some Renaissance history notes.</w:t>
      </w:r>
      <w:r>
        <w:br/>
      </w:r>
      <w:r>
        <w:t xml:space="preserve">    (a) related to the branch of medicine that deals with the diseases of women -- especially those of the reproductive organs</w:t>
      </w:r>
      <w:r>
        <w:br/>
      </w:r>
      <w:r>
        <w:t xml:space="preserve">    (b) doubtful (that something is true or worthwhile)</w:t>
      </w:r>
      <w:r>
        <w:br/>
      </w:r>
      <w:r>
        <w:br/>
      </w:r>
      <w:r>
        <w:t xml:space="preserve">or more rarely:</w:t>
      </w:r>
      <w:r>
        <w:br/>
      </w:r>
      <w:r>
        <w:br/>
      </w:r>
      <w:r>
        <w:t xml:space="preserve">generally tending to doubt what others believe</w:t>
      </w:r>
      <w:r>
        <w:br/>
      </w:r>
      <w:r>
        <w:t xml:space="preserve">    (c) the quality of being characterized by fantastic imagery, or combinations of things and events that don't go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Marcia fixed her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earnest</w:t>
      </w:r>
      <w:r>
        <w:rPr>
          <w:b/>
          <w:bCs/>
        </w:rPr>
        <w:t xml:space="preserve"> </w:t>
      </w:r>
      <w:r>
        <w:rPr>
          <w:b/>
          <w:bCs/>
        </w:rPr>
        <w:t xml:space="preserve">expression.</w:t>
      </w:r>
      <w:r>
        <w:br/>
      </w:r>
      <w:r>
        <w:t xml:space="preserve">    (a) impossible to find</w:t>
      </w:r>
      <w:r>
        <w:br/>
      </w:r>
      <w:r>
        <w:t xml:space="preserve">    (b) sincere or serious</w:t>
      </w:r>
      <w:r>
        <w:br/>
      </w:r>
      <w:r>
        <w:t xml:space="preserve">    (c)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He'd heard the announcer talking about his injury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subsequent</w:t>
      </w:r>
      <w:r>
        <w:rPr>
          <w:b/>
          <w:bCs/>
        </w:rPr>
        <w:t xml:space="preserve"> </w:t>
      </w:r>
      <w:r>
        <w:rPr>
          <w:b/>
          <w:bCs/>
        </w:rPr>
        <w:t xml:space="preserve">hiatus as he was getting ready in the chute.</w:t>
      </w:r>
      <w:r>
        <w:br/>
      </w:r>
      <w:r>
        <w:t xml:space="preserve">    (a) the state of being awake</w:t>
      </w:r>
      <w:r>
        <w:br/>
      </w:r>
      <w:r>
        <w:t xml:space="preserve">    (b) following something else</w:t>
      </w:r>
      <w:r>
        <w:br/>
      </w:r>
      <w:r>
        <w:t xml:space="preserve">    (c) able to take on or adopt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time, I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ambivalent</w:t>
      </w:r>
      <w:r>
        <w:rPr>
          <w:b/>
          <w:bCs/>
        </w:rPr>
        <w:t xml:space="preserve"> </w:t>
      </w:r>
      <w:r>
        <w:rPr>
          <w:b/>
          <w:bCs/>
        </w:rPr>
        <w:t xml:space="preserve">about this.</w:t>
      </w:r>
      <w:r>
        <w:br/>
      </w:r>
      <w:r>
        <w:t xml:space="preserve">    (a) not straightforward</w:t>
      </w:r>
      <w:r>
        <w:br/>
      </w:r>
      <w:r>
        <w:t xml:space="preserve">    (b) with mixed feelings</w:t>
      </w:r>
      <w:r>
        <w:br/>
      </w:r>
      <w:r>
        <w:t xml:space="preserve">    (c) not done on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voice was starting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acquire</w:t>
      </w:r>
      <w:r>
        <w:rPr>
          <w:b/>
          <w:bCs/>
        </w:rPr>
        <w:t xml:space="preserve"> </w:t>
      </w:r>
      <w:r>
        <w:rPr>
          <w:b/>
          <w:bCs/>
        </w:rPr>
        <w:t xml:space="preserve">a bitter edge.</w:t>
      </w:r>
      <w:r>
        <w:br/>
      </w:r>
      <w:r>
        <w:t xml:space="preserve">    (a) a slight amount; or to contain a slight amount</w:t>
      </w:r>
      <w:r>
        <w:br/>
      </w:r>
      <w:r>
        <w:t xml:space="preserve">    (b) obtain (come into the possession of something)</w:t>
      </w:r>
      <w:r>
        <w:br/>
      </w:r>
      <w:r>
        <w:t xml:space="preserve">    (c) something that is necessary for something else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breakfast, Luke chopped wood for an hour and a half,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replenishing</w:t>
      </w:r>
      <w:r>
        <w:rPr>
          <w:b/>
          <w:bCs/>
        </w:rPr>
        <w:t xml:space="preserve"> </w:t>
      </w:r>
      <w:r>
        <w:rPr>
          <w:b/>
          <w:bCs/>
        </w:rPr>
        <w:t xml:space="preserve">the pile on the side of his mom's house.</w:t>
      </w:r>
      <w:r>
        <w:br/>
      </w:r>
      <w:r>
        <w:t xml:space="preserve">    (a) ignoring someone's wishes or causing inconvenience or discomfort</w:t>
      </w:r>
      <w:r>
        <w:br/>
      </w:r>
      <w:r>
        <w:t xml:space="preserve">    (b) replacing what was used up; or restoring to a previous condition</w:t>
      </w:r>
      <w:r>
        <w:br/>
      </w:r>
      <w:r>
        <w:t xml:space="preserve">    (c) legally ordering to provide documents, or to appear as a witness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Nonetheless</w:t>
      </w:r>
      <w:r>
        <w:rPr>
          <w:b/>
          <w:bCs/>
        </w:rPr>
        <w:t xml:space="preserve">, he had to admit he was nervous at the prospect of her visit.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in spite of that (used to connect contrasting ideas)</w:t>
      </w:r>
      <w:r>
        <w:br/>
      </w:r>
      <w:r>
        <w:t xml:space="preserve">    (c) therefore (for that reason)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evaluated</w:t>
      </w:r>
      <w:r>
        <w:rPr>
          <w:b/>
          <w:bCs/>
        </w:rPr>
        <w:t xml:space="preserve"> </w:t>
      </w:r>
      <w:r>
        <w:rPr>
          <w:b/>
          <w:bCs/>
        </w:rPr>
        <w:t xml:space="preserve">his answer, remembering that he'd said the same thing last night—when he'd won.</w:t>
      </w:r>
      <w:r>
        <w:br/>
      </w:r>
      <w:r>
        <w:t xml:space="preserve">    (a) made appropriate in size, amount, or degree</w:t>
      </w:r>
      <w:r>
        <w:br/>
      </w:r>
      <w:r>
        <w:t xml:space="preserve">    (b) thought carefully and made a judgment about</w:t>
      </w:r>
      <w:r>
        <w:br/>
      </w:r>
      <w:r>
        <w:t xml:space="preserve">    (c) began speaking with someone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do I get the sense that you're a lot better than you're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implying</w:t>
      </w:r>
      <w:r>
        <w:rPr>
          <w:b/>
          <w:bCs/>
        </w:rPr>
        <w:t xml:space="preserve">?</w:t>
      </w:r>
      <w:r>
        <w:br/>
      </w:r>
      <w:r>
        <w:t xml:space="preserve">    (a) suggesting (saying indirectly)</w:t>
      </w:r>
      <w:r>
        <w:br/>
      </w:r>
      <w:r>
        <w:t xml:space="preserve">    (b) acting in an official capacity</w:t>
      </w:r>
      <w:r>
        <w:br/>
      </w:r>
      <w:r>
        <w:t xml:space="preserve">    (c) going back to a previous state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flew my first solo there, and within three months I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accumulated</w:t>
      </w:r>
      <w:r>
        <w:rPr>
          <w:b/>
          <w:bCs/>
        </w:rPr>
        <w:t xml:space="preserve"> </w:t>
      </w:r>
      <w:r>
        <w:rPr>
          <w:b/>
          <w:bCs/>
        </w:rPr>
        <w:t xml:space="preserve">enough hours in the air to move to the next stage of training at Gardner Field in Taft.</w:t>
      </w:r>
      <w:r>
        <w:br/>
      </w:r>
      <w:r>
        <w:t xml:space="preserve">    (a) collected or gradually increased</w:t>
      </w:r>
      <w:r>
        <w:br/>
      </w:r>
      <w:r>
        <w:t xml:space="preserve">    (b) caused something to move forward</w:t>
      </w:r>
      <w:r>
        <w:br/>
      </w:r>
      <w:r>
        <w:t xml:space="preserve">    (c) not found, sought, or researched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as far as she could tell,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scrutiny</w:t>
      </w:r>
      <w:r>
        <w:rPr>
          <w:b/>
          <w:bCs/>
        </w:rPr>
        <w:t xml:space="preserve"> </w:t>
      </w:r>
      <w:r>
        <w:rPr>
          <w:b/>
          <w:bCs/>
        </w:rPr>
        <w:t xml:space="preserve">had no effect on him.</w:t>
      </w:r>
      <w:r>
        <w:br/>
      </w:r>
      <w:r>
        <w:t xml:space="preserve">    (a) careful look or inspection</w:t>
      </w:r>
      <w:r>
        <w:br/>
      </w:r>
      <w:r>
        <w:t xml:space="preserve">    (b) a secret agreement or plot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room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functional</w:t>
      </w:r>
      <w:r>
        <w:rPr>
          <w:b/>
          <w:bCs/>
        </w:rPr>
        <w:t xml:space="preserve"> </w:t>
      </w:r>
      <w:r>
        <w:rPr>
          <w:b/>
          <w:bCs/>
        </w:rPr>
        <w:t xml:space="preserve">and unpretentious, devoid of trophies or awards or laminated articles.</w:t>
      </w:r>
      <w:r>
        <w:br/>
      </w:r>
      <w:r>
        <w:t xml:space="preserve">    (a) useful for its purpose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exceedingly important, serious,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fact that he didn't win in Macon wasn't a reflection of how well he rode, but rather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quality of the bulls.</w:t>
      </w:r>
      <w:r>
        <w:br/>
      </w:r>
      <w:r>
        <w:t xml:space="preserve">    (a) result</w:t>
      </w:r>
      <w:r>
        <w:br/>
      </w:r>
      <w:r>
        <w:t xml:space="preserve">    (b) a long uninterrupted speech</w:t>
      </w:r>
      <w:r>
        <w:br/>
      </w:r>
      <w:r>
        <w:t xml:space="preserve">    (c) the highest-ranking manager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couldn't hide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exasperation</w:t>
      </w:r>
      <w:r>
        <w:rPr>
          <w:b/>
          <w:bCs/>
        </w:rPr>
        <w:t xml:space="preserve">.</w:t>
      </w:r>
      <w:r>
        <w:br/>
      </w:r>
      <w:r>
        <w:t xml:space="preserve">    (a) in disagreement</w:t>
      </w:r>
      <w:r>
        <w:br/>
      </w:r>
      <w:r>
        <w:t xml:space="preserve">    (b) great annoyance</w:t>
      </w:r>
      <w:r>
        <w:br/>
      </w:r>
      <w:r>
        <w:t xml:space="preserve">    (c) relative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dad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calibrated</w:t>
      </w:r>
      <w:r>
        <w:rPr>
          <w:b/>
          <w:bCs/>
        </w:rPr>
        <w:t xml:space="preserve"> </w:t>
      </w:r>
      <w:r>
        <w:rPr>
          <w:b/>
          <w:bCs/>
        </w:rPr>
        <w:t xml:space="preserve">the machine for these longer rides, saying that it would make the live rides easier by comparison.</w:t>
      </w:r>
      <w:r>
        <w:br/>
      </w:r>
      <w:r>
        <w:t xml:space="preserve">    (a) separated two things to prevent passage of something such as heat, cold, noise, or electricity</w:t>
      </w:r>
      <w:r>
        <w:br/>
      </w:r>
      <w:r>
        <w:t xml:space="preserve">    (b) interfered (in another's affairs or business); or handled (something that shouldn't be handled)</w:t>
      </w:r>
      <w:r>
        <w:br/>
      </w:r>
      <w:r>
        <w:t xml:space="preserve">    (c) make fine adjustments or measurements; or divide into marked intervals for optimal measuring;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2026-05-20T14:27:44Z</dcterms:created>
  <dcterms:modified xsi:type="dcterms:W3CDTF">2026-05-20T14:27:44Z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