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e3ecfde8c00b362a66d5a34f76d2d19ebf4e832"/>
    <w:p>
      <w:pPr>
        <w:pStyle w:val="Heading1"/>
      </w:pPr>
      <w:r>
        <w:rPr>
          <w:b/>
          <w:bCs/>
        </w:rPr>
        <w:t xml:space="preserve">The Lone Star Ranger</w:t>
      </w:r>
      <w:r>
        <w:br/>
      </w:r>
      <w:r>
        <w:rPr>
          <w:i/>
          <w:iCs/>
        </w:rPr>
        <w:t xml:space="preserve">Zane Grey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gets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agitated</w:t>
      </w:r>
      <w:r>
        <w:rPr>
          <w:b/>
          <w:bCs/>
        </w:rPr>
        <w:t xml:space="preserve"> </w:t>
      </w:r>
      <w:r>
        <w:rPr>
          <w:b/>
          <w:bCs/>
        </w:rPr>
        <w:t xml:space="preserve">whenever the topic comes up.</w:t>
      </w:r>
      <w:r>
        <w:br/>
      </w:r>
      <w:r>
        <w:t xml:space="preserve">    (a) calm and thoughtful</w:t>
      </w:r>
      <w:r>
        <w:br/>
      </w:r>
      <w:r>
        <w:t xml:space="preserve">    (b) emotionally disturbed</w:t>
      </w:r>
      <w:r>
        <w:br/>
      </w:r>
      <w:r>
        <w:t xml:space="preserve">    (c) gloomy (sad)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purpose of this exercise is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augment</w:t>
      </w:r>
      <w:r>
        <w:rPr>
          <w:b/>
          <w:bCs/>
        </w:rPr>
        <w:t xml:space="preserve"> </w:t>
      </w:r>
      <w:r>
        <w:rPr>
          <w:b/>
          <w:bCs/>
        </w:rPr>
        <w:t xml:space="preserve">the natural vocabulary growth that comes with reading.</w:t>
      </w:r>
      <w:r>
        <w:br/>
      </w:r>
      <w:r>
        <w:t xml:space="preserve">    (a) study</w:t>
      </w:r>
      <w:r>
        <w:br/>
      </w:r>
      <w:r>
        <w:t xml:space="preserve">    (b) argue for</w:t>
      </w:r>
      <w:r>
        <w:br/>
      </w:r>
      <w:r>
        <w:t xml:space="preserve">    (c) increase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sauce tasted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bland</w:t>
      </w:r>
      <w:r>
        <w:rPr>
          <w:b/>
          <w:bCs/>
        </w:rPr>
        <w:t xml:space="preserve"> </w:t>
      </w:r>
      <w:r>
        <w:rPr>
          <w:b/>
          <w:bCs/>
        </w:rPr>
        <w:t xml:space="preserve">until she added garlic and pepper.</w:t>
      </w:r>
      <w:r>
        <w:br/>
      </w:r>
      <w:r>
        <w:t xml:space="preserve">    (a) lacking flavor</w:t>
      </w:r>
      <w:r>
        <w:br/>
      </w:r>
      <w:r>
        <w:t xml:space="preserve">    (b) overly sweet</w:t>
      </w:r>
      <w:r>
        <w:br/>
      </w:r>
      <w:r>
        <w:t xml:space="preserve">    (c) full of color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important to distinguish between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conjecture</w:t>
      </w:r>
      <w:r>
        <w:rPr>
          <w:b/>
          <w:bCs/>
        </w:rPr>
        <w:t xml:space="preserve"> </w:t>
      </w:r>
      <w:r>
        <w:rPr>
          <w:b/>
          <w:bCs/>
        </w:rPr>
        <w:t xml:space="preserve">and fact.</w:t>
      </w:r>
      <w:r>
        <w:br/>
      </w:r>
      <w:r>
        <w:t xml:space="preserve">    (a) popularity</w:t>
      </w:r>
      <w:r>
        <w:br/>
      </w:r>
      <w:r>
        <w:t xml:space="preserve">    (b) fantasy</w:t>
      </w:r>
      <w:r>
        <w:br/>
      </w:r>
      <w:r>
        <w:t xml:space="preserve">    (c) theory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will vote as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conscience</w:t>
      </w:r>
      <w:r>
        <w:rPr>
          <w:b/>
          <w:bCs/>
        </w:rPr>
        <w:t xml:space="preserve"> </w:t>
      </w:r>
      <w:r>
        <w:rPr>
          <w:b/>
          <w:bCs/>
        </w:rPr>
        <w:t xml:space="preserve">demands.</w:t>
      </w:r>
      <w:r>
        <w:br/>
      </w:r>
      <w:r>
        <w:t xml:space="preserve">    (a) sense of right and wrong</w:t>
      </w:r>
      <w:r>
        <w:br/>
      </w:r>
      <w:r>
        <w:t xml:space="preserve">    (b) memory of past events</w:t>
      </w:r>
      <w:r>
        <w:br/>
      </w:r>
      <w:r>
        <w:t xml:space="preserve">    (c) fear of public ridicule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quite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contrast</w:t>
      </w:r>
      <w:r>
        <w:rPr>
          <w:b/>
          <w:bCs/>
        </w:rPr>
        <w:t xml:space="preserve"> </w:t>
      </w:r>
      <w:r>
        <w:rPr>
          <w:b/>
          <w:bCs/>
        </w:rPr>
        <w:t xml:space="preserve">between the styles of the two teachers.</w:t>
      </w:r>
      <w:r>
        <w:br/>
      </w:r>
      <w:r>
        <w:t xml:space="preserve">    (a) covering of all styles</w:t>
      </w:r>
      <w:r>
        <w:br/>
      </w:r>
      <w:r>
        <w:t xml:space="preserve">    (b) notable difference</w:t>
      </w:r>
      <w:r>
        <w:br/>
      </w:r>
      <w:r>
        <w:t xml:space="preserve">    (c) notable similarity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algebra, letters often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denote</w:t>
      </w:r>
      <w:r>
        <w:rPr>
          <w:b/>
          <w:bCs/>
        </w:rPr>
        <w:t xml:space="preserve"> </w:t>
      </w:r>
      <w:r>
        <w:rPr>
          <w:b/>
          <w:bCs/>
        </w:rPr>
        <w:t xml:space="preserve">unknown numbers in equations.</w:t>
      </w:r>
      <w:r>
        <w:br/>
      </w:r>
      <w:r>
        <w:t xml:space="preserve">    (a) scatter</w:t>
      </w:r>
      <w:r>
        <w:br/>
      </w:r>
      <w:r>
        <w:t xml:space="preserve">    (b) confuse</w:t>
      </w:r>
      <w:r>
        <w:br/>
      </w:r>
      <w:r>
        <w:t xml:space="preserve">    (c) represent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storm ended by noon, and a quiet afternoon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ensued</w:t>
      </w:r>
      <w:r>
        <w:rPr>
          <w:b/>
          <w:bCs/>
        </w:rPr>
        <w:t xml:space="preserve">.</w:t>
      </w:r>
      <w:r>
        <w:br/>
      </w:r>
      <w:r>
        <w:t xml:space="preserve">    (a) prior</w:t>
      </w:r>
      <w:r>
        <w:br/>
      </w:r>
      <w:r>
        <w:t xml:space="preserve">    (b) following</w:t>
      </w:r>
      <w:r>
        <w:br/>
      </w:r>
      <w:r>
        <w:t xml:space="preserve">    (c) decreasing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trial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farce</w:t>
      </w:r>
      <w:r>
        <w:rPr>
          <w:b/>
          <w:bCs/>
        </w:rPr>
        <w:t xml:space="preserve">, with witnesses who clearly lied and a judge who didn't care.</w:t>
      </w:r>
      <w:r>
        <w:br/>
      </w:r>
      <w:r>
        <w:t xml:space="preserve">    (a) well-run procedure</w:t>
      </w:r>
      <w:r>
        <w:br/>
      </w:r>
      <w:r>
        <w:t xml:space="preserve">    (b) thorough investigation</w:t>
      </w:r>
      <w:r>
        <w:br/>
      </w:r>
      <w:r>
        <w:t xml:space="preserve">    (c) complete mockery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fugitive</w:t>
      </w:r>
      <w:r>
        <w:rPr>
          <w:b/>
          <w:bCs/>
        </w:rPr>
        <w:t xml:space="preserve"> </w:t>
      </w:r>
      <w:r>
        <w:rPr>
          <w:b/>
          <w:bCs/>
        </w:rPr>
        <w:t xml:space="preserve">fled to Venezuela.</w:t>
      </w:r>
      <w:r>
        <w:br/>
      </w:r>
      <w:r>
        <w:t xml:space="preserve">    (a) person running from the law</w:t>
      </w:r>
      <w:r>
        <w:br/>
      </w:r>
      <w:r>
        <w:t xml:space="preserve">    (b) rebel</w:t>
      </w:r>
      <w:r>
        <w:br/>
      </w:r>
      <w:r>
        <w:t xml:space="preserve">    (c) person on vacation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juncture</w:t>
      </w:r>
      <w:r>
        <w:rPr>
          <w:b/>
          <w:bCs/>
        </w:rPr>
        <w:t xml:space="preserve"> </w:t>
      </w:r>
      <w:r>
        <w:rPr>
          <w:b/>
          <w:bCs/>
        </w:rPr>
        <w:t xml:space="preserve">I didn't know what to do.</w:t>
      </w:r>
      <w:r>
        <w:br/>
      </w:r>
      <w:r>
        <w:t xml:space="preserve">    (a) point</w:t>
      </w:r>
      <w:r>
        <w:br/>
      </w:r>
      <w:r>
        <w:t xml:space="preserve">    (b) new point</w:t>
      </w:r>
      <w:r>
        <w:br/>
      </w:r>
      <w:r>
        <w:t xml:space="preserve">    (c) difficult point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asked why he wanted to climb the mountain, he retorted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laconically</w:t>
      </w:r>
      <w:r>
        <w:rPr>
          <w:b/>
          <w:bCs/>
        </w:rPr>
        <w:t xml:space="preserve">, "Because it's there."</w:t>
      </w:r>
      <w:r>
        <w:br/>
      </w:r>
      <w:r>
        <w:t xml:space="preserve">    (a) in a funny manner</w:t>
      </w:r>
      <w:r>
        <w:br/>
      </w:r>
      <w:r>
        <w:t xml:space="preserve">    (b) in a manner that uses few words</w:t>
      </w:r>
      <w:r>
        <w:br/>
      </w:r>
      <w:r>
        <w:t xml:space="preserve">    (c) in a shy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desire for religious freedom was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motive</w:t>
      </w:r>
      <w:r>
        <w:rPr>
          <w:b/>
          <w:bCs/>
        </w:rPr>
        <w:t xml:space="preserve"> </w:t>
      </w:r>
      <w:r>
        <w:rPr>
          <w:b/>
          <w:bCs/>
        </w:rPr>
        <w:t xml:space="preserve">for leaving England.</w:t>
      </w:r>
      <w:r>
        <w:br/>
      </w:r>
      <w:r>
        <w:t xml:space="preserve">    (a) reason</w:t>
      </w:r>
      <w:r>
        <w:br/>
      </w:r>
      <w:r>
        <w:t xml:space="preserve">    (b) excuse</w:t>
      </w:r>
      <w:r>
        <w:br/>
      </w:r>
      <w:r>
        <w:t xml:space="preserve">    (c) technique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loves him.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, she is determined to stop seeing him unless he stops drinking.</w:t>
      </w:r>
      <w:r>
        <w:br/>
      </w:r>
      <w:r>
        <w:t xml:space="preserve">    (a) in addition</w:t>
      </w:r>
      <w:r>
        <w:br/>
      </w:r>
      <w:r>
        <w:t xml:space="preserve">    (b) despite that</w:t>
      </w:r>
      <w:r>
        <w:br/>
      </w:r>
      <w:r>
        <w:t xml:space="preserve">    (c) also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journalist's investigation put her in great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peril</w:t>
      </w:r>
      <w:r>
        <w:rPr>
          <w:b/>
          <w:bCs/>
        </w:rPr>
        <w:t xml:space="preserve">.</w:t>
      </w:r>
      <w:r>
        <w:br/>
      </w:r>
      <w:r>
        <w:t xml:space="preserve">    (a) danger</w:t>
      </w:r>
      <w:r>
        <w:br/>
      </w:r>
      <w:r>
        <w:t xml:space="preserve">    (b) fame</w:t>
      </w:r>
      <w:r>
        <w:br/>
      </w:r>
      <w:r>
        <w:t xml:space="preserve">    (c) weariness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pondered</w:t>
      </w:r>
      <w:r>
        <w:rPr>
          <w:b/>
          <w:bCs/>
        </w:rPr>
        <w:t xml:space="preserve"> </w:t>
      </w:r>
      <w:r>
        <w:rPr>
          <w:b/>
          <w:bCs/>
        </w:rPr>
        <w:t xml:space="preserve">our fate.</w:t>
      </w:r>
      <w:r>
        <w:br/>
      </w:r>
      <w:r>
        <w:t xml:space="preserve">    (a) actively changed</w:t>
      </w:r>
      <w:r>
        <w:br/>
      </w:r>
      <w:r>
        <w:t xml:space="preserve">    (b) feared for</w:t>
      </w:r>
      <w:r>
        <w:br/>
      </w:r>
      <w:r>
        <w:t xml:space="preserve">    (c) thought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coach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scorns</w:t>
      </w:r>
      <w:r>
        <w:rPr>
          <w:b/>
          <w:bCs/>
        </w:rPr>
        <w:t xml:space="preserve"> </w:t>
      </w:r>
      <w:r>
        <w:rPr>
          <w:b/>
          <w:bCs/>
        </w:rPr>
        <w:t xml:space="preserve">students who don't have natural ability.</w:t>
      </w:r>
      <w:r>
        <w:br/>
      </w:r>
      <w:r>
        <w:t xml:space="preserve">    (a) trains</w:t>
      </w:r>
      <w:r>
        <w:br/>
      </w:r>
      <w:r>
        <w:t xml:space="preserve">    (b) disrespects</w:t>
      </w:r>
      <w:r>
        <w:br/>
      </w:r>
      <w:r>
        <w:t xml:space="preserve">    (c) encourages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new policy faced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scrutiny</w:t>
      </w:r>
      <w:r>
        <w:rPr>
          <w:b/>
          <w:bCs/>
        </w:rPr>
        <w:t xml:space="preserve"> </w:t>
      </w:r>
      <w:r>
        <w:rPr>
          <w:b/>
          <w:bCs/>
        </w:rPr>
        <w:t xml:space="preserve">from independent reviewers.</w:t>
      </w:r>
      <w:r>
        <w:br/>
      </w:r>
      <w:r>
        <w:t xml:space="preserve">    (a) strong support</w:t>
      </w:r>
      <w:r>
        <w:br/>
      </w:r>
      <w:r>
        <w:t xml:space="preserve">    (b) quick approval</w:t>
      </w:r>
      <w:r>
        <w:br/>
      </w:r>
      <w:r>
        <w:t xml:space="preserve">    (c) careful examination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exhibited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somber</w:t>
      </w:r>
      <w:r>
        <w:rPr>
          <w:b/>
          <w:bCs/>
        </w:rPr>
        <w:t xml:space="preserve"> </w:t>
      </w:r>
      <w:r>
        <w:rPr>
          <w:b/>
          <w:bCs/>
        </w:rPr>
        <w:t xml:space="preserve">mood.</w:t>
      </w:r>
      <w:r>
        <w:br/>
      </w:r>
      <w:r>
        <w:t xml:space="preserve">    (a) happy</w:t>
      </w:r>
      <w:r>
        <w:br/>
      </w:r>
      <w:r>
        <w:t xml:space="preserve">    (b) cheerless</w:t>
      </w:r>
      <w:r>
        <w:br/>
      </w:r>
      <w:r>
        <w:t xml:space="preserve">    (c) curious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the scandal,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to public pressure and resigned her position.</w:t>
      </w:r>
      <w:r>
        <w:br/>
      </w:r>
      <w:r>
        <w:t xml:space="preserve">    (a) gave in</w:t>
      </w:r>
      <w:r>
        <w:br/>
      </w:r>
      <w:r>
        <w:t xml:space="preserve">    (b) added</w:t>
      </w:r>
      <w:r>
        <w:br/>
      </w:r>
      <w:r>
        <w:t xml:space="preserve">    (c) produced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2026-05-20T04:12:57Z</dcterms:created>
  <dcterms:modified xsi:type="dcterms:W3CDTF">2026-05-20T04:12:57Z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