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6c765e48609a1a942e599118a21bba56608d88"/>
    <w:p>
      <w:pPr>
        <w:pStyle w:val="Heading1"/>
      </w:pPr>
      <w:r>
        <w:rPr>
          <w:b/>
          <w:bCs/>
        </w:rPr>
        <w:t xml:space="preserve">The Life and Death of King Richard III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heaven, I think there is no man is secure But the queen's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kindred</w:t>
      </w:r>
      <w:r>
        <w:rPr>
          <w:b/>
          <w:bCs/>
        </w:rPr>
        <w:t xml:space="preserve">, and night-walking heralds That trudge betwixt the king and Mistress Shore.</w:t>
      </w:r>
      <w:r>
        <w:br/>
      </w:r>
      <w:r>
        <w:t xml:space="preserve">    (a) aka natural right -- a right that is naturally due because of human nature and the natural condition</w:t>
      </w:r>
      <w:r>
        <w:br/>
      </w:r>
      <w:r>
        <w:t xml:space="preserve">    (b) similar in quality or character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closely related -- such as family or things with shared origin</w:t>
      </w:r>
      <w:r>
        <w:br/>
      </w:r>
      <w:r>
        <w:t xml:space="preserve">    (c) a powerful stimulant drug that increases activity in the brain and nervous system -- often addictive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</w:t>
      </w:r>
      <w:r>
        <w:rPr>
          <w:b/>
          <w:bCs/>
        </w:rPr>
        <w:t xml:space="preserve"> </w:t>
      </w:r>
      <w:r>
        <w:rPr>
          <w:b/>
          <w:bCs/>
        </w:rPr>
        <w:t xml:space="preserve">your grace to pardon me; and, withal, Forbear your conference with the noble duke.</w:t>
      </w:r>
      <w:r>
        <w:br/>
      </w:r>
      <w:r>
        <w:t xml:space="preserve">    (a) to spread to other parts of the body</w:t>
      </w:r>
      <w:r>
        <w:br/>
      </w:r>
      <w:r>
        <w:t xml:space="preserve">    (b) move into position to work; or start</w:t>
      </w:r>
      <w:r>
        <w:br/>
      </w:r>
      <w:r>
        <w:t xml:space="preserve">    (c) to ask strongly or beg for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O, he hath kept an evil diet long, And overmuch consum'd his royal person: 'Tis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grievous</w:t>
      </w:r>
      <w:r>
        <w:rPr>
          <w:b/>
          <w:bCs/>
        </w:rPr>
        <w:t xml:space="preserve"> </w:t>
      </w:r>
      <w:r>
        <w:rPr>
          <w:b/>
          <w:bCs/>
        </w:rPr>
        <w:t xml:space="preserve">to be thought upon.</w:t>
      </w:r>
      <w:r>
        <w:br/>
      </w:r>
      <w:r>
        <w:t xml:space="preserve">    (a) not able to be translated</w:t>
      </w:r>
      <w:r>
        <w:br/>
      </w:r>
      <w:r>
        <w:t xml:space="preserve">    (b) very serious; or very bad</w:t>
      </w:r>
      <w:r>
        <w:br/>
      </w:r>
      <w:r>
        <w:t xml:space="preserve">    (c) not tending to find fault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—Cannot be quiet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a breathing while, But you must trouble him with lewd complaints.</w:t>
      </w:r>
      <w:r>
        <w:br/>
      </w:r>
      <w:r>
        <w:t xml:space="preserve">    (a) the state of not being aware or concerned about something</w:t>
      </w:r>
      <w:r>
        <w:br/>
      </w:r>
      <w:r>
        <w:t xml:space="preserve">    (b) in short supply  OR  barely or hardly (by a small margin)</w:t>
      </w:r>
      <w:r>
        <w:br/>
      </w:r>
      <w:r>
        <w:t xml:space="preserve">    (c) a state similar to sleep where one is unaware of anything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rather be a country servant-maid Than a great queen with this condition,—To be so baited,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scorn'd</w:t>
      </w:r>
      <w:r>
        <w:rPr>
          <w:b/>
          <w:bCs/>
        </w:rPr>
        <w:t xml:space="preserve">, and stormed at.</w:t>
      </w:r>
      <w:r>
        <w:br/>
      </w:r>
      <w:r>
        <w:t xml:space="preserve">    (a) disrespected or rejected</w:t>
      </w:r>
      <w:r>
        <w:br/>
      </w:r>
      <w:r>
        <w:t xml:space="preserve">    (b) quoted (to make a point)</w:t>
      </w:r>
      <w:r>
        <w:br/>
      </w:r>
      <w:r>
        <w:t xml:space="preserve">    (c) mirrored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Ere you were queen, ay, or your husband king, I was a pack-horse in his great affairs; A weeder-out of his proud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adversaries</w:t>
      </w:r>
      <w:r>
        <w:rPr>
          <w:b/>
          <w:bCs/>
        </w:rPr>
        <w:t xml:space="preserve">, A liberal rewarder of his friends; To royalize his blood I spilt mine own.</w:t>
      </w:r>
      <w:r>
        <w:br/>
      </w:r>
      <w:r>
        <w:t xml:space="preserve">    (a) opponents</w:t>
      </w:r>
      <w:r>
        <w:br/>
      </w:r>
      <w:r>
        <w:t xml:space="preserve">    (b) loyalties</w:t>
      </w:r>
      <w:r>
        <w:br/>
      </w:r>
      <w:r>
        <w:t xml:space="preserve">    (c) made holy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York's dread curse prevail so much with heaven That Henry's death, my lovely Edward's death, Their kingdom's loss, my woeful banishment, Should all but answer for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peevish</w:t>
      </w:r>
      <w:r>
        <w:rPr>
          <w:b/>
          <w:bCs/>
        </w:rPr>
        <w:t xml:space="preserve"> </w:t>
      </w:r>
      <w:r>
        <w:rPr>
          <w:b/>
          <w:bCs/>
        </w:rPr>
        <w:t xml:space="preserve">brat?</w:t>
      </w:r>
      <w:r>
        <w:br/>
      </w:r>
      <w:r>
        <w:t xml:space="preserve">    (a) related to the setting or situation in which something occurs</w:t>
      </w:r>
      <w:r>
        <w:br/>
      </w:r>
      <w:r>
        <w:t xml:space="preserve">    (b) annoyed or easily annoyed -- especially by unimportant things</w:t>
      </w:r>
      <w:r>
        <w:br/>
      </w:r>
      <w:r>
        <w:t xml:space="preserve">    (c) trustworthy with secrets or subtle (not attracting attention)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Thyself a queen, for me that was a queen, Outlive thy glory, like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self!</w:t>
      </w:r>
      <w:r>
        <w:br/>
      </w:r>
      <w:r>
        <w:t xml:space="preserve">    (a) exactness or accuracy</w:t>
      </w:r>
      <w:r>
        <w:br/>
      </w:r>
      <w:r>
        <w:t xml:space="preserve">    (b) not easily identified</w:t>
      </w:r>
      <w:r>
        <w:br/>
      </w:r>
      <w:r>
        <w:t xml:space="preserve">    (c) miserable or very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Think you my uncle did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dissemble</w:t>
      </w:r>
      <w:r>
        <w:rPr>
          <w:b/>
          <w:bCs/>
        </w:rPr>
        <w:t xml:space="preserve">, grandam?</w:t>
      </w:r>
      <w:r>
        <w:br/>
      </w:r>
      <w:r>
        <w:t xml:space="preserve">    (a) change reality</w:t>
      </w:r>
      <w:r>
        <w:br/>
      </w:r>
      <w:r>
        <w:t xml:space="preserve">    (b) hide or disguise the truth</w:t>
      </w:r>
      <w:r>
        <w:br/>
      </w:r>
      <w:r>
        <w:t xml:space="preserve">    (c) re-think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your sorrow's nurse,</w:t>
      </w:r>
      <w:r>
        <w:br/>
      </w:r>
      <w:r>
        <w:rPr>
          <w:b/>
          <w:bCs/>
        </w:rPr>
        <w:t xml:space="preserve">And I will pamper it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lamentation</w:t>
      </w:r>
      <w:r>
        <w:rPr>
          <w:b/>
          <w:bCs/>
        </w:rPr>
        <w:t xml:space="preserve">.</w:t>
      </w:r>
      <w:r>
        <w:br/>
      </w:r>
      <w:r>
        <w:t xml:space="preserve">    (a) dreamlike state of altered consciousness</w:t>
      </w:r>
      <w:r>
        <w:br/>
      </w:r>
      <w:r>
        <w:t xml:space="preserve">    (b) a range of things between two boundaries</w:t>
      </w:r>
      <w:r>
        <w:br/>
      </w:r>
      <w:r>
        <w:t xml:space="preserve">    (c) passionate expression of grief or sorrow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 </w:t>
      </w:r>
      <w:r>
        <w:rPr>
          <w:b/>
          <w:bCs/>
        </w:rPr>
        <w:t xml:space="preserve">instinct men's minds mistrust</w:t>
      </w:r>
      <w:r>
        <w:br/>
      </w:r>
      <w:r>
        <w:rPr>
          <w:b/>
          <w:bCs/>
        </w:rPr>
        <w:t xml:space="preserve">Ensuing danger; as, by proof, we see</w:t>
      </w:r>
      <w:r>
        <w:br/>
      </w:r>
      <w:r>
        <w:rPr>
          <w:b/>
          <w:bCs/>
        </w:rPr>
        <w:t xml:space="preserve">The water swell before a boisterous storm.</w:t>
      </w:r>
      <w:r>
        <w:br/>
      </w:r>
      <w:r>
        <w:t xml:space="preserve">    (a) unable or difficult to meet and talk with</w:t>
      </w:r>
      <w:r>
        <w:br/>
      </w:r>
      <w:r>
        <w:t xml:space="preserve">    (b) the quality of being sensible and careful</w:t>
      </w:r>
      <w:r>
        <w:br/>
      </w:r>
      <w:r>
        <w:t xml:space="preserve">    (c) coming from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with all speed post with him toward the north,</w:t>
      </w:r>
      <w:r>
        <w:br/>
      </w:r>
      <w:r>
        <w:rPr>
          <w:b/>
          <w:bCs/>
        </w:rPr>
        <w:t xml:space="preserve">To shun the danger that his soul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divines</w:t>
      </w:r>
      <w:r>
        <w:rPr>
          <w:b/>
          <w:bCs/>
        </w:rPr>
        <w:t xml:space="preserve">.</w:t>
      </w:r>
      <w:r>
        <w:br/>
      </w:r>
      <w:r>
        <w:t xml:space="preserve">    (a) differs; or changes</w:t>
      </w:r>
      <w:r>
        <w:br/>
      </w:r>
      <w:r>
        <w:t xml:space="preserve">    (b) to discover something through intuition or reflection</w:t>
      </w:r>
      <w:r>
        <w:br/>
      </w:r>
      <w:r>
        <w:t xml:space="preserve">    (c) predicts or reveals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to that end we wished your Lordship here</w:t>
      </w:r>
      <w:r>
        <w:br/>
      </w:r>
      <w:r>
        <w:rPr>
          <w:b/>
          <w:bCs/>
        </w:rPr>
        <w:t xml:space="preserve">To avoid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censures</w:t>
      </w:r>
      <w:r>
        <w:rPr>
          <w:b/>
          <w:bCs/>
        </w:rPr>
        <w:t xml:space="preserve"> </w:t>
      </w:r>
      <w:r>
        <w:rPr>
          <w:b/>
          <w:bCs/>
        </w:rPr>
        <w:t xml:space="preserve">of the carping world.</w:t>
      </w:r>
      <w:r>
        <w:br/>
      </w:r>
      <w:r>
        <w:t xml:space="preserve">    (a) numbers that are less than zero</w:t>
      </w:r>
      <w:r>
        <w:br/>
      </w:r>
      <w:r>
        <w:t xml:space="preserve">    (b) criticisms</w:t>
      </w:r>
      <w:r>
        <w:br/>
      </w:r>
      <w:r>
        <w:t xml:space="preserve">    (c) takes (power or responsibility)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Doubt not, my lord, I'll play the orator As if the golden fee for which I plead Were for myself: and so, my lord,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.</w:t>
      </w:r>
      <w:r>
        <w:br/>
      </w:r>
      <w:r>
        <w:t xml:space="preserve">    (a) hello</w:t>
      </w:r>
      <w:r>
        <w:br/>
      </w:r>
      <w:r>
        <w:t xml:space="preserve">    (b) greetings</w:t>
      </w:r>
      <w:r>
        <w:br/>
      </w:r>
      <w:r>
        <w:t xml:space="preserve">    (c) goodbye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Do, good my lord; your citizens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</w:t>
      </w:r>
      <w:r>
        <w:rPr>
          <w:b/>
          <w:bCs/>
        </w:rPr>
        <w:t xml:space="preserve"> </w:t>
      </w:r>
      <w:r>
        <w:rPr>
          <w:b/>
          <w:bCs/>
        </w:rPr>
        <w:t xml:space="preserve">you.</w:t>
      </w:r>
      <w:r>
        <w:br/>
      </w:r>
      <w:r>
        <w:t xml:space="preserve">    (a) make possible</w:t>
      </w:r>
      <w:r>
        <w:br/>
      </w:r>
      <w:r>
        <w:t xml:space="preserve">    (b) ask</w:t>
      </w:r>
      <w:r>
        <w:br/>
      </w:r>
      <w:r>
        <w:t xml:space="preserve">    (c) stop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unfit for state and majesty:—I do beseech you, take it not amiss: I cannot nor I will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to you.</w:t>
      </w:r>
      <w:r>
        <w:br/>
      </w:r>
      <w:r>
        <w:t xml:space="preserve">    (a) give in, give way, or give up</w:t>
      </w:r>
      <w:r>
        <w:br/>
      </w:r>
      <w:r>
        <w:t xml:space="preserve">    (b) an involuntary vomiting spasm</w:t>
      </w:r>
      <w:r>
        <w:br/>
      </w:r>
      <w:r>
        <w:t xml:space="preserve">    (c) select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Ah, that thou wouldst as soon afford a grave As thou canst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a melancholy seat!</w:t>
      </w:r>
      <w:r>
        <w:br/>
      </w:r>
      <w:r>
        <w:t xml:space="preserve">    (a) produce or give</w:t>
      </w:r>
      <w:r>
        <w:br/>
      </w:r>
      <w:r>
        <w:t xml:space="preserve">    (b) stop (something from happening)</w:t>
      </w:r>
      <w:r>
        <w:br/>
      </w:r>
      <w:r>
        <w:t xml:space="preserve">    (c) think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 didst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usurp</w:t>
      </w:r>
      <w:r>
        <w:rPr>
          <w:b/>
          <w:bCs/>
        </w:rPr>
        <w:t xml:space="preserve"> </w:t>
      </w:r>
      <w:r>
        <w:rPr>
          <w:b/>
          <w:bCs/>
        </w:rPr>
        <w:t xml:space="preserve">my place,</w:t>
      </w:r>
      <w:r>
        <w:br/>
      </w:r>
      <w:r>
        <w:t xml:space="preserve">    (a) move from more general to more specific</w:t>
      </w:r>
      <w:r>
        <w:br/>
      </w:r>
      <w:r>
        <w:t xml:space="preserve">    (b) not answer questions; or block progress</w:t>
      </w:r>
      <w:r>
        <w:br/>
      </w:r>
      <w:r>
        <w:t xml:space="preserve">    (c) seize or take control without authority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Madam, I have a touch of your condition</w:t>
      </w:r>
      <w:r>
        <w:br/>
      </w:r>
      <w:r>
        <w:rPr>
          <w:b/>
          <w:bCs/>
        </w:rPr>
        <w:t xml:space="preserve">That cannot brook the accent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reproof</w:t>
      </w:r>
      <w:r>
        <w:rPr>
          <w:b/>
          <w:bCs/>
        </w:rPr>
        <w:t xml:space="preserve">.</w:t>
      </w:r>
      <w:r>
        <w:br/>
      </w:r>
      <w:r>
        <w:t xml:space="preserve">    (a) main road</w:t>
      </w:r>
      <w:r>
        <w:br/>
      </w:r>
      <w:r>
        <w:t xml:space="preserve">    (b) criticism</w:t>
      </w:r>
      <w:r>
        <w:br/>
      </w:r>
      <w:r>
        <w:t xml:space="preserve">    (c) hard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Infer</w:t>
      </w:r>
      <w:r>
        <w:rPr>
          <w:b/>
          <w:bCs/>
        </w:rPr>
        <w:t xml:space="preserve"> </w:t>
      </w:r>
      <w:r>
        <w:rPr>
          <w:b/>
          <w:bCs/>
        </w:rPr>
        <w:t xml:space="preserve">fair England's peace by this alliance.</w:t>
      </w:r>
      <w:r>
        <w:br/>
      </w:r>
      <w:r>
        <w:t xml:space="preserve">    (a) take up or receive into heaven</w:t>
      </w:r>
      <w:r>
        <w:br/>
      </w:r>
      <w:r>
        <w:t xml:space="preserve">    (b) hire, reserve, book, or occupy</w:t>
      </w:r>
      <w:r>
        <w:br/>
      </w:r>
      <w:r>
        <w:t xml:space="preserve">    (c) conclude or guess by reasoning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2026-05-20T02:29:26Z</dcterms:created>
  <dcterms:modified xsi:type="dcterms:W3CDTF">2026-05-20T02:29:26Z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