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31f10d4eb6248039e816677121952b2972e9d1"/>
    <w:p>
      <w:pPr>
        <w:pStyle w:val="Heading1"/>
      </w:pPr>
      <w:r>
        <w:rPr>
          <w:b/>
          <w:bCs/>
        </w:rPr>
        <w:t xml:space="preserve">The Legend of Sleepy Hollow</w:t>
      </w:r>
      <w:r>
        <w:br/>
      </w:r>
      <w:r>
        <w:rPr>
          <w:i/>
          <w:iCs/>
        </w:rPr>
        <w:t xml:space="preserve">Washington Irving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Rumors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abound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new student in class.</w:t>
      </w:r>
      <w:r>
        <w:br/>
      </w:r>
      <w:r>
        <w:t xml:space="preserve">    (a) are plentiful</w:t>
      </w:r>
      <w:r>
        <w:br/>
      </w:r>
      <w:r>
        <w:t xml:space="preserve">    (b) gradually disappear</w:t>
      </w:r>
      <w:r>
        <w:br/>
      </w:r>
      <w:r>
        <w:t xml:space="preserve">    (c) are rare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doesn't think of him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 </w:t>
      </w:r>
      <w:r>
        <w:rPr>
          <w:b/>
          <w:bCs/>
        </w:rPr>
        <w:t xml:space="preserve">way.</w:t>
      </w:r>
      <w:r>
        <w:br/>
      </w:r>
      <w:r>
        <w:t xml:space="preserve">    (a) logical or analytical</w:t>
      </w:r>
      <w:r>
        <w:br/>
      </w:r>
      <w:r>
        <w:t xml:space="preserve">    (b) light-hearted</w:t>
      </w:r>
      <w:r>
        <w:br/>
      </w:r>
      <w:r>
        <w:t xml:space="preserve">    (c) romantic or sexual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good at making a point in an interesting and memorable way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.</w:t>
      </w:r>
      <w:r>
        <w:br/>
      </w:r>
      <w:r>
        <w:t xml:space="preserve">    (a) long boring lecture</w:t>
      </w:r>
      <w:r>
        <w:br/>
      </w:r>
      <w:r>
        <w:t xml:space="preserve">    (b) detailed research report</w:t>
      </w:r>
      <w:r>
        <w:br/>
      </w:r>
      <w:r>
        <w:t xml:space="preserve">    (c) short true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antiquated</w:t>
      </w:r>
      <w:r>
        <w:rPr>
          <w:b/>
          <w:bCs/>
        </w:rPr>
        <w:t xml:space="preserve"> </w:t>
      </w:r>
      <w:r>
        <w:rPr>
          <w:b/>
          <w:bCs/>
        </w:rPr>
        <w:t xml:space="preserve">beliefs often clashed with the views of her younger colleagues.</w:t>
      </w:r>
      <w:r>
        <w:br/>
      </w:r>
      <w:r>
        <w:t xml:space="preserve">    (a) modern</w:t>
      </w:r>
      <w:r>
        <w:br/>
      </w:r>
      <w:r>
        <w:t xml:space="preserve">    (b) old-fashioned</w:t>
      </w:r>
      <w:r>
        <w:br/>
      </w:r>
      <w:r>
        <w:t xml:space="preserve">    (c) complicated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Russia's Lake Baikal, is the world's deepest and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capacious</w:t>
      </w:r>
      <w:r>
        <w:rPr>
          <w:b/>
          <w:bCs/>
        </w:rPr>
        <w:t xml:space="preserve"> </w:t>
      </w:r>
      <w:r>
        <w:rPr>
          <w:b/>
          <w:bCs/>
        </w:rPr>
        <w:t xml:space="preserve">lake.</w:t>
      </w:r>
      <w:r>
        <w:br/>
      </w:r>
      <w:r>
        <w:t xml:space="preserve">    (a) large</w:t>
      </w:r>
      <w:r>
        <w:br/>
      </w:r>
      <w:r>
        <w:t xml:space="preserve">    (b) salty</w:t>
      </w:r>
      <w:r>
        <w:br/>
      </w:r>
      <w:r>
        <w:t xml:space="preserve">    (c) cold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bakery filled the window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delectable</w:t>
      </w:r>
      <w:r>
        <w:rPr>
          <w:b/>
          <w:bCs/>
        </w:rPr>
        <w:t xml:space="preserve"> </w:t>
      </w:r>
      <w:r>
        <w:rPr>
          <w:b/>
          <w:bCs/>
        </w:rPr>
        <w:t xml:space="preserve">pastries and cakes.</w:t>
      </w:r>
      <w:r>
        <w:br/>
      </w:r>
      <w:r>
        <w:t xml:space="preserve">    (a) delicious</w:t>
      </w:r>
      <w:r>
        <w:br/>
      </w:r>
      <w:r>
        <w:t xml:space="preserve">    (b) ordinary</w:t>
      </w:r>
      <w:r>
        <w:br/>
      </w:r>
      <w:r>
        <w:t xml:space="preserve">    (c) expensive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not enough time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enumerate</w:t>
      </w:r>
      <w:r>
        <w:rPr>
          <w:b/>
          <w:bCs/>
        </w:rPr>
        <w:t xml:space="preserve"> </w:t>
      </w:r>
      <w:r>
        <w:rPr>
          <w:b/>
          <w:bCs/>
        </w:rPr>
        <w:t xml:space="preserve">all of her accomplishments.</w:t>
      </w:r>
      <w:r>
        <w:br/>
      </w:r>
      <w:r>
        <w:t xml:space="preserve">    (a) study</w:t>
      </w:r>
      <w:r>
        <w:br/>
      </w:r>
      <w:r>
        <w:t xml:space="preserve">    (b) list</w:t>
      </w:r>
      <w:r>
        <w:br/>
      </w:r>
      <w:r>
        <w:t xml:space="preserve">    (c) follow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family chose a short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epitaph</w:t>
      </w:r>
      <w:r>
        <w:rPr>
          <w:b/>
          <w:bCs/>
        </w:rPr>
        <w:t xml:space="preserve"> </w:t>
      </w:r>
      <w:r>
        <w:rPr>
          <w:b/>
          <w:bCs/>
        </w:rPr>
        <w:t xml:space="preserve">to carve on her gravestone.</w:t>
      </w:r>
      <w:r>
        <w:br/>
      </w:r>
      <w:r>
        <w:t xml:space="preserve">    (a) wedding speech</w:t>
      </w:r>
      <w:r>
        <w:br/>
      </w:r>
      <w:r>
        <w:t xml:space="preserve">    (b) legal warning</w:t>
      </w:r>
      <w:r>
        <w:br/>
      </w:r>
      <w:r>
        <w:t xml:space="preserve">    (c) tombstone words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erudite</w:t>
      </w:r>
      <w:r>
        <w:rPr>
          <w:b/>
          <w:bCs/>
        </w:rPr>
        <w:t xml:space="preserve"> </w:t>
      </w:r>
      <w:r>
        <w:rPr>
          <w:b/>
          <w:bCs/>
        </w:rPr>
        <w:t xml:space="preserve">professor gave a fascinating lecture on ancient philosophy.</w:t>
      </w:r>
      <w:r>
        <w:br/>
      </w:r>
      <w:r>
        <w:t xml:space="preserve">    (a) deeply learned</w:t>
      </w:r>
      <w:r>
        <w:br/>
      </w:r>
      <w:r>
        <w:t xml:space="preserve">    (b) newly hired</w:t>
      </w:r>
      <w:r>
        <w:br/>
      </w:r>
      <w:r>
        <w:t xml:space="preserve">    (c) rather forgetful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flaunts</w:t>
      </w:r>
      <w:r>
        <w:rPr>
          <w:b/>
          <w:bCs/>
        </w:rPr>
        <w:t xml:space="preserve"> </w:t>
      </w:r>
      <w:r>
        <w:rPr>
          <w:b/>
          <w:bCs/>
        </w:rPr>
        <w:t xml:space="preserve">her wealth.</w:t>
      </w:r>
      <w:r>
        <w:br/>
      </w:r>
      <w:r>
        <w:t xml:space="preserve">    (a) hides</w:t>
      </w:r>
      <w:r>
        <w:br/>
      </w:r>
      <w:r>
        <w:t xml:space="preserve">    (b) enjoys</w:t>
      </w:r>
      <w:r>
        <w:br/>
      </w:r>
      <w:r>
        <w:t xml:space="preserve">    (c) shows off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lambs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gamboling</w:t>
      </w:r>
      <w:r>
        <w:rPr>
          <w:b/>
          <w:bCs/>
        </w:rPr>
        <w:t xml:space="preserve"> </w:t>
      </w:r>
      <w:r>
        <w:rPr>
          <w:b/>
          <w:bCs/>
        </w:rPr>
        <w:t xml:space="preserve">in the meadow.</w:t>
      </w:r>
      <w:r>
        <w:br/>
      </w:r>
      <w:r>
        <w:t xml:space="preserve">    (a) eating</w:t>
      </w:r>
      <w:r>
        <w:br/>
      </w:r>
      <w:r>
        <w:t xml:space="preserve">    (b) hiding</w:t>
      </w:r>
      <w:r>
        <w:br/>
      </w:r>
      <w:r>
        <w:t xml:space="preserve">    (c) frolicking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imbibing</w:t>
      </w:r>
      <w:r>
        <w:rPr>
          <w:b/>
          <w:bCs/>
        </w:rPr>
        <w:t xml:space="preserve"> </w:t>
      </w:r>
      <w:r>
        <w:rPr>
          <w:b/>
          <w:bCs/>
        </w:rPr>
        <w:t xml:space="preserve">that much in hard liquor showed faster memory decline than those drinking the same amount of beer or wine.</w:t>
      </w:r>
      <w:r>
        <w:br/>
      </w:r>
      <w:r>
        <w:t xml:space="preserve">    (a) drinking</w:t>
      </w:r>
      <w:r>
        <w:br/>
      </w:r>
      <w:r>
        <w:t xml:space="preserve">    (b) differing</w:t>
      </w:r>
      <w:r>
        <w:br/>
      </w:r>
      <w:r>
        <w:t xml:space="preserve">    (c) colliding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cannot allow powerful individuals to commit crimes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impunity</w:t>
      </w:r>
      <w:r>
        <w:rPr>
          <w:b/>
          <w:bCs/>
        </w:rPr>
        <w:t xml:space="preserve">.</w:t>
      </w:r>
      <w:r>
        <w:br/>
      </w:r>
      <w:r>
        <w:t xml:space="preserve">    (a) clever lawyers</w:t>
      </w:r>
      <w:r>
        <w:br/>
      </w:r>
      <w:r>
        <w:t xml:space="preserve">    (b) government accomplices</w:t>
      </w:r>
      <w:r>
        <w:br/>
      </w:r>
      <w:r>
        <w:t xml:space="preserve">    (c) exemption from punishment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duties weren't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onerous</w:t>
      </w:r>
      <w:r>
        <w:rPr>
          <w:b/>
          <w:bCs/>
        </w:rPr>
        <w:t xml:space="preserve">; I only had to greet the guests.</w:t>
      </w:r>
      <w:r>
        <w:br/>
      </w:r>
      <w:r>
        <w:t xml:space="preserve">    (a) glorious</w:t>
      </w:r>
      <w:r>
        <w:br/>
      </w:r>
      <w:r>
        <w:t xml:space="preserve">    (b) complex</w:t>
      </w:r>
      <w:r>
        <w:br/>
      </w:r>
      <w:r>
        <w:t xml:space="preserve">    (c) difficult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opulent</w:t>
      </w:r>
      <w:r>
        <w:rPr>
          <w:b/>
          <w:bCs/>
        </w:rPr>
        <w:t xml:space="preserve"> </w:t>
      </w:r>
      <w:r>
        <w:rPr>
          <w:b/>
          <w:bCs/>
        </w:rPr>
        <w:t xml:space="preserve">hotel lobby had marble floors, crystal lights, and velvet chairs.</w:t>
      </w:r>
      <w:r>
        <w:br/>
      </w:r>
      <w:r>
        <w:t xml:space="preserve">    (a) rich and luxurious</w:t>
      </w:r>
      <w:r>
        <w:br/>
      </w:r>
      <w:r>
        <w:t xml:space="preserve">    (b) plain and practical</w:t>
      </w:r>
      <w:r>
        <w:br/>
      </w:r>
      <w:r>
        <w:t xml:space="preserve">    (c) small and crowded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frustrating day,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</w:t>
      </w:r>
      <w:r>
        <w:rPr>
          <w:b/>
          <w:bCs/>
        </w:rPr>
        <w:t xml:space="preserve"> </w:t>
      </w:r>
      <w:r>
        <w:rPr>
          <w:b/>
          <w:bCs/>
        </w:rPr>
        <w:t xml:space="preserve">and snapped at everyone who spoke to her.</w:t>
      </w:r>
      <w:r>
        <w:br/>
      </w:r>
      <w:r>
        <w:t xml:space="preserve">    (a) very tired</w:t>
      </w:r>
      <w:r>
        <w:br/>
      </w:r>
      <w:r>
        <w:t xml:space="preserve">    (b) easily annoyed</w:t>
      </w:r>
      <w:r>
        <w:br/>
      </w:r>
      <w:r>
        <w:t xml:space="preserve">    (c) very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pinnacle</w:t>
      </w:r>
      <w:r>
        <w:rPr>
          <w:b/>
          <w:bCs/>
        </w:rPr>
        <w:t xml:space="preserve"> </w:t>
      </w:r>
      <w:r>
        <w:rPr>
          <w:b/>
          <w:bCs/>
        </w:rPr>
        <w:t xml:space="preserve">of her success, she was earning over a million dollars a year.</w:t>
      </w:r>
      <w:r>
        <w:br/>
      </w:r>
      <w:r>
        <w:t xml:space="preserve">    (a) end</w:t>
      </w:r>
      <w:r>
        <w:br/>
      </w:r>
      <w:r>
        <w:t xml:space="preserve">    (b) beginning</w:t>
      </w:r>
      <w:r>
        <w:br/>
      </w:r>
      <w:r>
        <w:t xml:space="preserve">    (c) highest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second letter was from another witness and of the same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purport</w:t>
      </w:r>
      <w:r>
        <w:rPr>
          <w:b/>
          <w:bCs/>
        </w:rPr>
        <w:t xml:space="preserve"> </w:t>
      </w:r>
      <w:r>
        <w:rPr>
          <w:b/>
          <w:bCs/>
        </w:rPr>
        <w:t xml:space="preserve">as the first.</w:t>
      </w:r>
      <w:r>
        <w:br/>
      </w:r>
      <w:r>
        <w:t xml:space="preserve">    (a) seriousness</w:t>
      </w:r>
      <w:r>
        <w:br/>
      </w:r>
      <w:r>
        <w:t xml:space="preserve">    (b) region</w:t>
      </w:r>
      <w:r>
        <w:br/>
      </w:r>
      <w:r>
        <w:t xml:space="preserve">    (c) general meaning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bird is called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Resplendent</w:t>
      </w:r>
      <w:r>
        <w:rPr>
          <w:b/>
          <w:bCs/>
        </w:rPr>
        <w:t xml:space="preserve"> </w:t>
      </w:r>
      <w:r>
        <w:rPr>
          <w:b/>
          <w:bCs/>
        </w:rPr>
        <w:t xml:space="preserve">Quetzal because of its beautiful, shimmering colors.</w:t>
      </w:r>
      <w:r>
        <w:br/>
      </w:r>
      <w:r>
        <w:t xml:space="preserve">    (a) colorful</w:t>
      </w:r>
      <w:r>
        <w:br/>
      </w:r>
      <w:r>
        <w:t xml:space="preserve">    (b) shimmering</w:t>
      </w:r>
      <w:r>
        <w:br/>
      </w:r>
      <w:r>
        <w:t xml:space="preserve">    (c) magnificent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uncouth</w:t>
      </w:r>
      <w:r>
        <w:rPr>
          <w:b/>
          <w:bCs/>
        </w:rPr>
        <w:t xml:space="preserve"> </w:t>
      </w:r>
      <w:r>
        <w:rPr>
          <w:b/>
          <w:bCs/>
        </w:rPr>
        <w:t xml:space="preserve">man's behavior at the dinner party was embarrassing to his guests.</w:t>
      </w:r>
      <w:r>
        <w:br/>
      </w:r>
      <w:r>
        <w:t xml:space="preserve">    (a) drunken</w:t>
      </w:r>
      <w:r>
        <w:br/>
      </w:r>
      <w:r>
        <w:t xml:space="preserve">    (b) not bathed</w:t>
      </w:r>
      <w:r>
        <w:br/>
      </w:r>
      <w:r>
        <w:t xml:space="preserve">    (c) rude or unpleasant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2026-05-20T02:11:27Z</dcterms:created>
  <dcterms:modified xsi:type="dcterms:W3CDTF">2026-05-20T02:11:27Z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